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C462" w14:textId="77777777" w:rsidR="00FE7A21" w:rsidRPr="00504F7E" w:rsidRDefault="00FE7A21" w:rsidP="00790093">
      <w:pPr>
        <w:suppressAutoHyphens/>
        <w:jc w:val="both"/>
        <w:rPr>
          <w:rFonts w:ascii="Times New Roman" w:eastAsia="Times New Roman" w:hAnsi="Times New Roman" w:cs="Times New Roman"/>
          <w:b/>
          <w:color w:val="auto"/>
          <w:sz w:val="28"/>
          <w:szCs w:val="28"/>
        </w:rPr>
      </w:pPr>
    </w:p>
    <w:tbl>
      <w:tblPr>
        <w:tblpPr w:leftFromText="180" w:rightFromText="180" w:vertAnchor="text" w:horzAnchor="margin" w:tblpX="-176" w:tblpY="68"/>
        <w:tblW w:w="9214" w:type="dxa"/>
        <w:tblLook w:val="01E0" w:firstRow="1" w:lastRow="1" w:firstColumn="1" w:lastColumn="1" w:noHBand="0" w:noVBand="0"/>
      </w:tblPr>
      <w:tblGrid>
        <w:gridCol w:w="3544"/>
        <w:gridCol w:w="5670"/>
      </w:tblGrid>
      <w:tr w:rsidR="00B7256E" w:rsidRPr="009E6963" w14:paraId="084B84E3" w14:textId="77777777" w:rsidTr="00B7256E">
        <w:trPr>
          <w:trHeight w:val="1266"/>
        </w:trPr>
        <w:tc>
          <w:tcPr>
            <w:tcW w:w="3544" w:type="dxa"/>
          </w:tcPr>
          <w:p w14:paraId="4C7A5096" w14:textId="77777777" w:rsidR="00B7256E" w:rsidRPr="007274BB" w:rsidRDefault="00B7256E" w:rsidP="00B7256E">
            <w:pPr>
              <w:jc w:val="center"/>
              <w:rPr>
                <w:rFonts w:ascii="Times New Roman" w:hAnsi="Times New Roman"/>
                <w:sz w:val="26"/>
                <w:szCs w:val="26"/>
                <w:lang w:eastAsia="en-US"/>
              </w:rPr>
            </w:pPr>
            <w:r w:rsidRPr="009E6963">
              <w:rPr>
                <w:rFonts w:ascii="Times New Roman" w:hAnsi="Times New Roman"/>
                <w:sz w:val="26"/>
                <w:szCs w:val="26"/>
              </w:rPr>
              <w:t>UBND TỈNH NINH BÌNH</w:t>
            </w:r>
          </w:p>
          <w:p w14:paraId="0B7258A5" w14:textId="77777777" w:rsidR="00B7256E" w:rsidRPr="009E6963" w:rsidRDefault="00B7256E" w:rsidP="00B7256E">
            <w:pPr>
              <w:jc w:val="center"/>
              <w:rPr>
                <w:rFonts w:ascii="Times New Roman" w:hAnsi="Times New Roman"/>
                <w:b/>
                <w:sz w:val="28"/>
                <w:szCs w:val="28"/>
              </w:rPr>
            </w:pPr>
            <w:r w:rsidRPr="009E6963">
              <w:rPr>
                <w:rFonts w:ascii="Times New Roman" w:hAnsi="Times New Roman"/>
                <w:b/>
                <w:sz w:val="28"/>
                <w:szCs w:val="28"/>
              </w:rPr>
              <w:t>SỞ Y TẾ</w:t>
            </w:r>
          </w:p>
          <w:p w14:paraId="3CBF76BA" w14:textId="6945E84D" w:rsidR="00B7256E" w:rsidRPr="009E6963" w:rsidRDefault="00B7256E" w:rsidP="00B7256E">
            <w:pPr>
              <w:jc w:val="center"/>
              <w:rPr>
                <w:rFonts w:ascii="Times New Roman" w:hAnsi="Times New Roman"/>
                <w:sz w:val="16"/>
                <w:szCs w:val="16"/>
              </w:rPr>
            </w:pPr>
            <w:r>
              <w:rPr>
                <w:rFonts w:ascii=".VnTime" w:hAnsi=".VnTime" w:cs=".VnTime"/>
                <w:noProof/>
                <w:sz w:val="27"/>
                <w:szCs w:val="27"/>
                <w:lang w:val="en-GB" w:eastAsia="en-GB"/>
              </w:rPr>
              <mc:AlternateContent>
                <mc:Choice Requires="wps">
                  <w:drawing>
                    <wp:anchor distT="4294967295" distB="4294967295" distL="114300" distR="114300" simplePos="0" relativeHeight="251659264" behindDoc="0" locked="0" layoutInCell="1" allowOverlap="1" wp14:anchorId="26DDBB90" wp14:editId="77E00C54">
                      <wp:simplePos x="0" y="0"/>
                      <wp:positionH relativeFrom="column">
                        <wp:posOffset>1092200</wp:posOffset>
                      </wp:positionH>
                      <wp:positionV relativeFrom="paragraph">
                        <wp:posOffset>10159</wp:posOffset>
                      </wp:positionV>
                      <wp:extent cx="342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EFB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8pt" to="11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B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Un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"/>
                  </w:pict>
                </mc:Fallback>
              </mc:AlternateContent>
            </w:r>
          </w:p>
          <w:p w14:paraId="183A8DAC" w14:textId="77777777" w:rsidR="00B7256E" w:rsidRPr="009E6963" w:rsidRDefault="00B7256E" w:rsidP="00B7256E">
            <w:pPr>
              <w:jc w:val="center"/>
              <w:rPr>
                <w:rFonts w:ascii="Times New Roman" w:hAnsi="Times New Roman"/>
                <w:sz w:val="4"/>
                <w:szCs w:val="26"/>
              </w:rPr>
            </w:pPr>
          </w:p>
          <w:p w14:paraId="1707CC74" w14:textId="21038514" w:rsidR="00B7256E" w:rsidRPr="00B7256E" w:rsidRDefault="00B7256E" w:rsidP="00B7256E">
            <w:pPr>
              <w:jc w:val="center"/>
              <w:rPr>
                <w:rFonts w:ascii="Times New Roman" w:hAnsi="Times New Roman"/>
                <w:sz w:val="28"/>
                <w:szCs w:val="28"/>
              </w:rPr>
            </w:pPr>
          </w:p>
        </w:tc>
        <w:tc>
          <w:tcPr>
            <w:tcW w:w="5670" w:type="dxa"/>
          </w:tcPr>
          <w:p w14:paraId="213B4360" w14:textId="77777777" w:rsidR="00B7256E" w:rsidRPr="003C6B4D" w:rsidRDefault="00B7256E" w:rsidP="00B7256E">
            <w:pPr>
              <w:jc w:val="center"/>
              <w:rPr>
                <w:rFonts w:ascii="Times New Roman" w:hAnsi="Times New Roman"/>
                <w:b/>
                <w:sz w:val="26"/>
                <w:szCs w:val="26"/>
                <w:lang w:eastAsia="en-US"/>
              </w:rPr>
            </w:pPr>
            <w:r w:rsidRPr="009E6963">
              <w:rPr>
                <w:rFonts w:ascii="Times New Roman" w:hAnsi="Times New Roman"/>
                <w:b/>
                <w:sz w:val="26"/>
                <w:szCs w:val="26"/>
              </w:rPr>
              <w:t>CỘNG HÒA XÃ HỘI CHỦ NGHĨA VIỆT NAM</w:t>
            </w:r>
          </w:p>
          <w:p w14:paraId="79948D6B" w14:textId="77777777" w:rsidR="00B7256E" w:rsidRPr="009E6963" w:rsidRDefault="00B7256E" w:rsidP="00B7256E">
            <w:pPr>
              <w:jc w:val="center"/>
              <w:rPr>
                <w:rFonts w:ascii="Times New Roman" w:hAnsi="Times New Roman"/>
                <w:b/>
                <w:sz w:val="28"/>
                <w:szCs w:val="28"/>
              </w:rPr>
            </w:pPr>
            <w:r w:rsidRPr="009E6963">
              <w:rPr>
                <w:rFonts w:ascii="Times New Roman" w:hAnsi="Times New Roman"/>
                <w:b/>
                <w:sz w:val="28"/>
                <w:szCs w:val="28"/>
              </w:rPr>
              <w:t>Độc lập – Tự do – Hạnh phúc</w:t>
            </w:r>
          </w:p>
          <w:p w14:paraId="53023004" w14:textId="3C6B2BF5" w:rsidR="00B7256E" w:rsidRPr="005A274A" w:rsidRDefault="00B7256E" w:rsidP="00B7256E">
            <w:pPr>
              <w:tabs>
                <w:tab w:val="left" w:pos="1740"/>
              </w:tabs>
              <w:jc w:val="center"/>
              <w:rPr>
                <w:rFonts w:ascii="Times New Roman" w:hAnsi="Times New Roman"/>
                <w:b/>
                <w:sz w:val="14"/>
                <w:szCs w:val="16"/>
                <w:lang w:val="en-US"/>
              </w:rPr>
            </w:pPr>
            <w:r>
              <w:rPr>
                <w:rFonts w:ascii=".VnTime" w:hAnsi=".VnTime" w:cs=".VnTime"/>
                <w:noProof/>
                <w:sz w:val="27"/>
                <w:szCs w:val="27"/>
                <w:lang w:val="en-GB" w:eastAsia="en-GB"/>
              </w:rPr>
              <mc:AlternateContent>
                <mc:Choice Requires="wps">
                  <w:drawing>
                    <wp:anchor distT="4294967295" distB="4294967295" distL="114300" distR="114300" simplePos="0" relativeHeight="251660288" behindDoc="0" locked="0" layoutInCell="1" allowOverlap="1" wp14:anchorId="23714BEC" wp14:editId="46DD8CB1">
                      <wp:simplePos x="0" y="0"/>
                      <wp:positionH relativeFrom="column">
                        <wp:posOffset>621030</wp:posOffset>
                      </wp:positionH>
                      <wp:positionV relativeFrom="paragraph">
                        <wp:posOffset>10159</wp:posOffset>
                      </wp:positionV>
                      <wp:extent cx="22288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0936C"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8pt" to="22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TW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"/>
                  </w:pict>
                </mc:Fallback>
              </mc:AlternateContent>
            </w:r>
          </w:p>
          <w:p w14:paraId="15F8E3E5" w14:textId="06234CC7" w:rsidR="00B7256E" w:rsidRPr="00672767" w:rsidRDefault="00B7256E" w:rsidP="009F6A59">
            <w:pPr>
              <w:jc w:val="center"/>
              <w:rPr>
                <w:rFonts w:ascii="Times New Roman" w:hAnsi="Times New Roman"/>
                <w:i/>
                <w:sz w:val="28"/>
                <w:szCs w:val="28"/>
                <w:lang w:val="en-US" w:eastAsia="en-US"/>
              </w:rPr>
            </w:pPr>
            <w:r>
              <w:rPr>
                <w:rFonts w:ascii="Times New Roman" w:hAnsi="Times New Roman"/>
                <w:i/>
                <w:sz w:val="28"/>
                <w:szCs w:val="28"/>
                <w:lang w:val="en-US"/>
              </w:rPr>
              <w:t xml:space="preserve"> </w:t>
            </w:r>
            <w:r w:rsidRPr="009E6963">
              <w:rPr>
                <w:rFonts w:ascii="Times New Roman" w:hAnsi="Times New Roman"/>
                <w:i/>
                <w:sz w:val="28"/>
                <w:szCs w:val="28"/>
              </w:rPr>
              <w:t xml:space="preserve">Ninh Bình, ngày    </w:t>
            </w:r>
            <w:r>
              <w:rPr>
                <w:rFonts w:ascii="Times New Roman" w:hAnsi="Times New Roman"/>
                <w:i/>
                <w:sz w:val="28"/>
                <w:szCs w:val="28"/>
                <w:lang w:val="en-US"/>
              </w:rPr>
              <w:t xml:space="preserve">   </w:t>
            </w:r>
            <w:r w:rsidRPr="009E6963">
              <w:rPr>
                <w:rFonts w:ascii="Times New Roman" w:hAnsi="Times New Roman"/>
                <w:i/>
                <w:sz w:val="28"/>
                <w:szCs w:val="28"/>
              </w:rPr>
              <w:t xml:space="preserve"> tháng </w:t>
            </w:r>
            <w:r>
              <w:rPr>
                <w:rFonts w:ascii="Times New Roman" w:hAnsi="Times New Roman"/>
                <w:i/>
                <w:sz w:val="28"/>
                <w:szCs w:val="28"/>
                <w:lang w:val="en-US"/>
              </w:rPr>
              <w:t xml:space="preserve"> </w:t>
            </w:r>
            <w:r w:rsidR="00BC451C">
              <w:rPr>
                <w:rFonts w:ascii="Times New Roman" w:hAnsi="Times New Roman"/>
                <w:i/>
                <w:sz w:val="28"/>
                <w:szCs w:val="28"/>
                <w:lang w:val="en-US"/>
              </w:rPr>
              <w:t xml:space="preserve"> </w:t>
            </w:r>
            <w:r>
              <w:rPr>
                <w:rFonts w:ascii="Times New Roman" w:hAnsi="Times New Roman"/>
                <w:i/>
                <w:sz w:val="28"/>
                <w:szCs w:val="28"/>
                <w:lang w:val="en-US"/>
              </w:rPr>
              <w:t xml:space="preserve">   </w:t>
            </w:r>
            <w:r w:rsidRPr="009E6963">
              <w:rPr>
                <w:rFonts w:ascii="Times New Roman" w:hAnsi="Times New Roman"/>
                <w:i/>
                <w:sz w:val="28"/>
                <w:szCs w:val="28"/>
              </w:rPr>
              <w:t>năm 20</w:t>
            </w:r>
            <w:r>
              <w:rPr>
                <w:rFonts w:ascii="Times New Roman" w:hAnsi="Times New Roman"/>
                <w:i/>
                <w:sz w:val="28"/>
                <w:szCs w:val="28"/>
                <w:lang w:val="en-US"/>
              </w:rPr>
              <w:t>25</w:t>
            </w:r>
          </w:p>
        </w:tc>
      </w:tr>
    </w:tbl>
    <w:p w14:paraId="0C3B9E73" w14:textId="6B667D6D" w:rsidR="00F0351C" w:rsidRPr="00B7256E" w:rsidRDefault="00CD3321" w:rsidP="00B7256E">
      <w:pPr>
        <w:spacing w:before="240" w:after="240"/>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BẢN SO SÁNH, THUYẾT MINH NỘI DUNG DỰ THẢO</w:t>
      </w:r>
      <w:r w:rsidR="00B7256E">
        <w:rPr>
          <w:rFonts w:ascii="Times New Roman" w:eastAsia="Times New Roman" w:hAnsi="Times New Roman" w:cs="Times New Roman"/>
          <w:b/>
          <w:color w:val="auto"/>
          <w:sz w:val="28"/>
          <w:szCs w:val="28"/>
          <w:lang w:val="en-US"/>
        </w:rPr>
        <w:t xml:space="preserve"> </w:t>
      </w:r>
      <w:r w:rsidR="00B7256E">
        <w:rPr>
          <w:rFonts w:ascii="Times New Roman" w:eastAsia="Times New Roman" w:hAnsi="Times New Roman" w:cs="Times New Roman"/>
          <w:b/>
          <w:color w:val="auto"/>
          <w:sz w:val="28"/>
          <w:szCs w:val="28"/>
        </w:rPr>
        <w:t xml:space="preserve">NGHỊ </w:t>
      </w:r>
      <w:r w:rsidR="00B7256E" w:rsidRPr="00B7256E">
        <w:rPr>
          <w:rFonts w:ascii="Times New Roman" w:eastAsia="Times New Roman" w:hAnsi="Times New Roman" w:cs="Times New Roman"/>
          <w:b/>
          <w:color w:val="auto"/>
          <w:sz w:val="28"/>
          <w:szCs w:val="28"/>
        </w:rPr>
        <w:t>QUYẾT QUY ĐỊNH CHÍNH SÁCH HỖ TRỢ TRONG KHÁM BỆNH, CHỮA BỆNH CHO NGƯỜI NGHÈO</w:t>
      </w:r>
      <w:r w:rsidR="00221AFB">
        <w:rPr>
          <w:rFonts w:ascii="Times New Roman" w:eastAsia="Times New Roman" w:hAnsi="Times New Roman" w:cs="Times New Roman"/>
          <w:b/>
          <w:color w:val="auto"/>
          <w:sz w:val="28"/>
          <w:szCs w:val="28"/>
          <w:lang w:val="en-US"/>
        </w:rPr>
        <w:t>, NGƯỜI MẮC BỆNH TÂM THẦN</w:t>
      </w:r>
      <w:r w:rsidR="00B7256E" w:rsidRPr="00B7256E">
        <w:rPr>
          <w:rFonts w:ascii="Times New Roman" w:eastAsia="Times New Roman" w:hAnsi="Times New Roman" w:cs="Times New Roman"/>
          <w:b/>
          <w:color w:val="auto"/>
          <w:sz w:val="28"/>
          <w:szCs w:val="28"/>
        </w:rPr>
        <w:t xml:space="preserve"> VÀ MỘT SỐ ĐỐI TƯỢNG CÓ HOÀN CẢNH KHÓ KHĂN TRÊN ĐỊA BÀN TỈNH NINH BÌNH</w:t>
      </w:r>
      <w:r w:rsidR="00B7256E" w:rsidRPr="00504F7E">
        <w:rPr>
          <w:rFonts w:ascii="Times New Roman" w:eastAsia="Times New Roman" w:hAnsi="Times New Roman" w:cs="Times New Roman"/>
          <w:b/>
          <w:color w:val="auto"/>
          <w:sz w:val="28"/>
          <w:szCs w:val="28"/>
        </w:rPr>
        <w:t xml:space="preserve"> </w:t>
      </w:r>
      <w:r w:rsidRPr="00504F7E">
        <w:rPr>
          <w:rFonts w:ascii="Times New Roman" w:eastAsia="Times New Roman" w:hAnsi="Times New Roman" w:cs="Times New Roman"/>
          <w:b/>
          <w:color w:val="auto"/>
          <w:sz w:val="28"/>
          <w:szCs w:val="28"/>
        </w:rPr>
        <w:t>VỚI QUY ĐỊNH PHÁP LUẬT HIỆN HÀNH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B14F9F" w:rsidRPr="004C03D9" w14:paraId="7307A612" w14:textId="77777777" w:rsidTr="00B7256E">
        <w:tc>
          <w:tcPr>
            <w:tcW w:w="4957" w:type="dxa"/>
            <w:shd w:val="clear" w:color="auto" w:fill="auto"/>
            <w:vAlign w:val="center"/>
          </w:tcPr>
          <w:p w14:paraId="663A6596" w14:textId="77777777" w:rsidR="00F0351C" w:rsidRPr="00E138B9" w:rsidRDefault="00F0351C" w:rsidP="00802E51">
            <w:pPr>
              <w:jc w:val="center"/>
              <w:rPr>
                <w:rFonts w:ascii="Times New Roman" w:eastAsia="Times New Roman" w:hAnsi="Times New Roman" w:cs="Times New Roman"/>
                <w:b/>
                <w:color w:val="auto"/>
                <w:sz w:val="26"/>
                <w:szCs w:val="26"/>
                <w:lang w:val="en-US"/>
              </w:rPr>
            </w:pPr>
            <w:r w:rsidRPr="00E138B9">
              <w:rPr>
                <w:rFonts w:ascii="Times New Roman" w:eastAsia="Times New Roman" w:hAnsi="Times New Roman" w:cs="Times New Roman"/>
                <w:b/>
                <w:color w:val="auto"/>
                <w:sz w:val="26"/>
                <w:szCs w:val="26"/>
                <w:lang w:val="en-US"/>
              </w:rPr>
              <w:t>DỰ THẢO VĂN BẢN</w:t>
            </w:r>
          </w:p>
        </w:tc>
        <w:tc>
          <w:tcPr>
            <w:tcW w:w="4394" w:type="dxa"/>
            <w:shd w:val="clear" w:color="auto" w:fill="auto"/>
            <w:vAlign w:val="center"/>
          </w:tcPr>
          <w:p w14:paraId="69581417" w14:textId="77777777" w:rsidR="00F0351C" w:rsidRPr="00E138B9" w:rsidRDefault="00F0351C" w:rsidP="00802E51">
            <w:pPr>
              <w:jc w:val="center"/>
              <w:rPr>
                <w:rFonts w:ascii="Times New Roman" w:eastAsia="Times New Roman" w:hAnsi="Times New Roman" w:cs="Times New Roman"/>
                <w:b/>
                <w:color w:val="auto"/>
                <w:sz w:val="26"/>
                <w:szCs w:val="26"/>
                <w:lang w:val="en-US"/>
              </w:rPr>
            </w:pPr>
            <w:r w:rsidRPr="00E138B9">
              <w:rPr>
                <w:rFonts w:ascii="Times New Roman" w:eastAsia="Times New Roman" w:hAnsi="Times New Roman" w:cs="Times New Roman"/>
                <w:b/>
                <w:color w:val="auto"/>
                <w:sz w:val="26"/>
                <w:szCs w:val="26"/>
                <w:lang w:val="en-US"/>
              </w:rPr>
              <w:t>THUYẾT MINH</w:t>
            </w:r>
          </w:p>
        </w:tc>
      </w:tr>
      <w:tr w:rsidR="00B14F9F" w:rsidRPr="004C03D9" w14:paraId="4FC7A10C" w14:textId="77777777" w:rsidTr="00B7256E">
        <w:tc>
          <w:tcPr>
            <w:tcW w:w="4957" w:type="dxa"/>
            <w:shd w:val="clear" w:color="auto" w:fill="auto"/>
          </w:tcPr>
          <w:p w14:paraId="6DAC7DC1" w14:textId="392A4052" w:rsidR="00B7256E" w:rsidRPr="00C12174" w:rsidRDefault="00B7256E" w:rsidP="00736B1A">
            <w:pPr>
              <w:tabs>
                <w:tab w:val="left" w:pos="567"/>
                <w:tab w:val="left" w:pos="709"/>
              </w:tabs>
              <w:spacing w:line="360" w:lineRule="auto"/>
              <w:rPr>
                <w:rFonts w:ascii="Times New Roman" w:hAnsi="Times New Roman" w:cs="Times New Roman"/>
                <w:b/>
                <w:spacing w:val="-2"/>
                <w:sz w:val="26"/>
                <w:szCs w:val="26"/>
                <w:lang w:val="pt-BR"/>
              </w:rPr>
            </w:pPr>
            <w:r w:rsidRPr="00C12174">
              <w:rPr>
                <w:rFonts w:ascii="Times New Roman" w:hAnsi="Times New Roman" w:cs="Times New Roman"/>
                <w:b/>
                <w:sz w:val="26"/>
                <w:szCs w:val="26"/>
              </w:rPr>
              <w:t xml:space="preserve">Điều </w:t>
            </w:r>
            <w:r w:rsidRPr="00C12174">
              <w:rPr>
                <w:rFonts w:ascii="Times New Roman" w:eastAsia="Times New Roman" w:hAnsi="Times New Roman" w:cs="Times New Roman"/>
                <w:b/>
                <w:sz w:val="26"/>
                <w:szCs w:val="26"/>
              </w:rPr>
              <w:t>1.</w:t>
            </w:r>
            <w:r w:rsidRPr="00C12174">
              <w:rPr>
                <w:rFonts w:ascii="Times New Roman" w:hAnsi="Times New Roman" w:cs="Times New Roman"/>
                <w:b/>
                <w:spacing w:val="-2"/>
                <w:sz w:val="26"/>
                <w:szCs w:val="26"/>
                <w:lang w:val="pt-BR"/>
              </w:rPr>
              <w:t xml:space="preserve"> Phạm vi điều chỉnh </w:t>
            </w:r>
          </w:p>
          <w:p w14:paraId="077AFA14" w14:textId="7BE4F4E7" w:rsidR="00F0351C" w:rsidRPr="00221AFB" w:rsidRDefault="00C5239D" w:rsidP="00736B1A">
            <w:pPr>
              <w:tabs>
                <w:tab w:val="left" w:pos="567"/>
                <w:tab w:val="left" w:pos="709"/>
              </w:tabs>
              <w:spacing w:line="360" w:lineRule="auto"/>
              <w:jc w:val="both"/>
              <w:rPr>
                <w:rFonts w:ascii="Times New Roman" w:eastAsia="Times New Roman" w:hAnsi="Times New Roman" w:cs="Times New Roman"/>
                <w:sz w:val="26"/>
                <w:szCs w:val="26"/>
              </w:rPr>
            </w:pPr>
            <w:r w:rsidRPr="00221AFB">
              <w:rPr>
                <w:rFonts w:ascii="Times New Roman" w:eastAsia="Times New Roman" w:hAnsi="Times New Roman" w:cs="Times New Roman"/>
                <w:sz w:val="26"/>
                <w:szCs w:val="26"/>
              </w:rPr>
              <w:t xml:space="preserve">Nghị </w:t>
            </w:r>
            <w:r w:rsidRPr="00221AFB">
              <w:rPr>
                <w:rFonts w:ascii="Times New Roman" w:hAnsi="Times New Roman" w:cs="Times New Roman"/>
                <w:sz w:val="26"/>
                <w:szCs w:val="26"/>
              </w:rPr>
              <w:t xml:space="preserve">quyết này </w:t>
            </w:r>
            <w:r w:rsidR="00221AFB" w:rsidRPr="00221AFB">
              <w:rPr>
                <w:rFonts w:ascii="Times New Roman" w:eastAsia="Times New Roman" w:hAnsi="Times New Roman" w:cs="Times New Roman"/>
                <w:sz w:val="26"/>
                <w:szCs w:val="26"/>
              </w:rPr>
              <w:t xml:space="preserve">quy định chính sách hỗ trợ trong khám </w:t>
            </w:r>
            <w:r w:rsidR="00221AFB" w:rsidRPr="00221AFB">
              <w:rPr>
                <w:rFonts w:ascii="Times New Roman" w:hAnsi="Times New Roman" w:cs="Times New Roman"/>
                <w:sz w:val="26"/>
                <w:szCs w:val="26"/>
              </w:rPr>
              <w:t xml:space="preserve">bệnh, </w:t>
            </w:r>
            <w:r w:rsidR="00221AFB" w:rsidRPr="00221AFB">
              <w:rPr>
                <w:rFonts w:ascii="Times New Roman" w:eastAsia="Times New Roman" w:hAnsi="Times New Roman" w:cs="Times New Roman"/>
                <w:sz w:val="26"/>
                <w:szCs w:val="26"/>
              </w:rPr>
              <w:t xml:space="preserve">chữa </w:t>
            </w:r>
            <w:r w:rsidR="00221AFB" w:rsidRPr="00221AFB">
              <w:rPr>
                <w:rFonts w:ascii="Times New Roman" w:hAnsi="Times New Roman" w:cs="Times New Roman"/>
                <w:sz w:val="26"/>
                <w:szCs w:val="26"/>
              </w:rPr>
              <w:t xml:space="preserve">bệnh </w:t>
            </w:r>
            <w:r w:rsidR="00221AFB" w:rsidRPr="00221AFB">
              <w:rPr>
                <w:rFonts w:ascii="Times New Roman" w:eastAsia="Times New Roman" w:hAnsi="Times New Roman" w:cs="Times New Roman"/>
                <w:sz w:val="26"/>
                <w:szCs w:val="26"/>
              </w:rPr>
              <w:t xml:space="preserve">cho người nghèo, người mắc bệnh tâm thần và </w:t>
            </w:r>
            <w:r w:rsidR="00221AFB" w:rsidRPr="00221AFB">
              <w:rPr>
                <w:rFonts w:ascii="Times New Roman" w:hAnsi="Times New Roman" w:cs="Times New Roman"/>
                <w:sz w:val="26"/>
                <w:szCs w:val="26"/>
              </w:rPr>
              <w:t xml:space="preserve">một </w:t>
            </w:r>
            <w:r w:rsidR="00221AFB" w:rsidRPr="00221AFB">
              <w:rPr>
                <w:rFonts w:ascii="Times New Roman" w:eastAsia="Times New Roman" w:hAnsi="Times New Roman" w:cs="Times New Roman"/>
                <w:sz w:val="26"/>
                <w:szCs w:val="26"/>
              </w:rPr>
              <w:t xml:space="preserve">số đối </w:t>
            </w:r>
            <w:r w:rsidR="00221AFB" w:rsidRPr="00221AFB">
              <w:rPr>
                <w:rFonts w:ascii="Times New Roman" w:hAnsi="Times New Roman" w:cs="Times New Roman"/>
                <w:sz w:val="26"/>
                <w:szCs w:val="26"/>
              </w:rPr>
              <w:t xml:space="preserve">tượng </w:t>
            </w:r>
            <w:r w:rsidR="00221AFB" w:rsidRPr="00221AFB">
              <w:rPr>
                <w:rFonts w:ascii="Times New Roman" w:eastAsia="Times New Roman" w:hAnsi="Times New Roman" w:cs="Times New Roman"/>
                <w:sz w:val="26"/>
                <w:szCs w:val="26"/>
              </w:rPr>
              <w:t>có hoàn cảnh khó khăn trên địa bàn tỉnh Ninh Bình</w:t>
            </w:r>
          </w:p>
        </w:tc>
        <w:tc>
          <w:tcPr>
            <w:tcW w:w="4394" w:type="dxa"/>
            <w:shd w:val="clear" w:color="auto" w:fill="auto"/>
          </w:tcPr>
          <w:p w14:paraId="3A175BA1" w14:textId="14989565" w:rsidR="00F0351C" w:rsidRPr="00C12174" w:rsidRDefault="00A34A45" w:rsidP="00802E51">
            <w:pPr>
              <w:spacing w:before="120"/>
              <w:jc w:val="both"/>
              <w:rPr>
                <w:rFonts w:ascii="Times New Roman" w:eastAsia="Times New Roman" w:hAnsi="Times New Roman"/>
                <w:bCs/>
                <w:color w:val="auto"/>
                <w:sz w:val="26"/>
                <w:szCs w:val="26"/>
                <w:lang w:val="en-US" w:eastAsia="zh-CN"/>
              </w:rPr>
            </w:pPr>
            <w:r w:rsidRPr="00C12174">
              <w:rPr>
                <w:rFonts w:ascii="Times New Roman" w:eastAsia="Times New Roman" w:hAnsi="Times New Roman"/>
                <w:bCs/>
                <w:color w:val="auto"/>
                <w:sz w:val="26"/>
                <w:szCs w:val="26"/>
                <w:lang w:val="en-US" w:eastAsia="zh-CN"/>
              </w:rPr>
              <w:t xml:space="preserve">Điều này quy định về phạm vi điều chỉnh </w:t>
            </w:r>
          </w:p>
          <w:p w14:paraId="72415786" w14:textId="0FC62E14" w:rsidR="00661711" w:rsidRPr="00C12174" w:rsidRDefault="00661711" w:rsidP="00075828">
            <w:pPr>
              <w:spacing w:before="120"/>
              <w:jc w:val="both"/>
              <w:rPr>
                <w:rFonts w:ascii="Times New Roman" w:eastAsia="Times New Roman" w:hAnsi="Times New Roman" w:cs="Times New Roman"/>
                <w:iCs/>
                <w:color w:val="auto"/>
                <w:spacing w:val="7"/>
                <w:sz w:val="26"/>
                <w:szCs w:val="26"/>
                <w:lang w:val="en-US"/>
              </w:rPr>
            </w:pPr>
            <w:r w:rsidRPr="00C12174">
              <w:rPr>
                <w:rFonts w:ascii="Times New Roman" w:eastAsia="Times New Roman" w:hAnsi="Times New Roman" w:cs="Times New Roman"/>
                <w:iCs/>
                <w:color w:val="auto"/>
                <w:spacing w:val="7"/>
                <w:sz w:val="26"/>
                <w:szCs w:val="26"/>
                <w:lang w:val="en-US"/>
              </w:rPr>
              <w:t xml:space="preserve"> </w:t>
            </w:r>
          </w:p>
        </w:tc>
      </w:tr>
      <w:tr w:rsidR="00C5239D" w:rsidRPr="004C03D9" w14:paraId="199C7437" w14:textId="77777777" w:rsidTr="00B7256E">
        <w:tc>
          <w:tcPr>
            <w:tcW w:w="4957" w:type="dxa"/>
            <w:shd w:val="clear" w:color="auto" w:fill="auto"/>
          </w:tcPr>
          <w:p w14:paraId="741AE212" w14:textId="77777777" w:rsidR="00C5239D" w:rsidRPr="00C12174" w:rsidRDefault="00C5239D" w:rsidP="00C5239D">
            <w:pPr>
              <w:tabs>
                <w:tab w:val="left" w:pos="567"/>
                <w:tab w:val="left" w:pos="709"/>
              </w:tabs>
              <w:spacing w:line="360" w:lineRule="auto"/>
              <w:rPr>
                <w:rFonts w:ascii="Times New Roman" w:hAnsi="Times New Roman" w:cs="Times New Roman"/>
                <w:b/>
                <w:spacing w:val="-2"/>
                <w:sz w:val="26"/>
                <w:szCs w:val="26"/>
                <w:lang w:val="pt-BR"/>
              </w:rPr>
            </w:pPr>
            <w:r w:rsidRPr="00C12174">
              <w:rPr>
                <w:rFonts w:ascii="Times New Roman" w:hAnsi="Times New Roman" w:cs="Times New Roman"/>
                <w:b/>
                <w:sz w:val="26"/>
                <w:szCs w:val="26"/>
              </w:rPr>
              <w:t xml:space="preserve">Điều </w:t>
            </w:r>
            <w:r w:rsidRPr="00C12174">
              <w:rPr>
                <w:rFonts w:ascii="Times New Roman" w:eastAsia="Times New Roman" w:hAnsi="Times New Roman" w:cs="Times New Roman"/>
                <w:b/>
                <w:sz w:val="26"/>
                <w:szCs w:val="26"/>
              </w:rPr>
              <w:t>2.</w:t>
            </w:r>
            <w:r w:rsidRPr="00C12174">
              <w:rPr>
                <w:rFonts w:ascii="Times New Roman" w:hAnsi="Times New Roman" w:cs="Times New Roman"/>
                <w:b/>
                <w:spacing w:val="-2"/>
                <w:sz w:val="26"/>
                <w:szCs w:val="26"/>
                <w:lang w:val="pt-BR"/>
              </w:rPr>
              <w:t xml:space="preserve"> Đối tượng áp dụng</w:t>
            </w:r>
          </w:p>
          <w:p w14:paraId="735AEA2C" w14:textId="77777777" w:rsidR="00C5239D" w:rsidRPr="00C12174" w:rsidRDefault="00C5239D" w:rsidP="00C5239D">
            <w:pPr>
              <w:tabs>
                <w:tab w:val="left" w:pos="567"/>
                <w:tab w:val="left" w:pos="709"/>
              </w:tabs>
              <w:spacing w:line="360" w:lineRule="auto"/>
              <w:jc w:val="both"/>
              <w:rPr>
                <w:rFonts w:ascii="Times New Roman" w:hAnsi="Times New Roman" w:cs="Times New Roman"/>
                <w:b/>
                <w:spacing w:val="-2"/>
                <w:sz w:val="26"/>
                <w:szCs w:val="26"/>
                <w:lang w:val="pt-BR"/>
              </w:rPr>
            </w:pPr>
            <w:r w:rsidRPr="00C12174">
              <w:rPr>
                <w:rFonts w:ascii="Times New Roman" w:hAnsi="Times New Roman" w:cs="Times New Roman"/>
                <w:spacing w:val="-2"/>
                <w:sz w:val="26"/>
                <w:szCs w:val="26"/>
                <w:lang w:val="pt-BR"/>
              </w:rPr>
              <w:t>1. Đối tượng quy định tại Điều 3 Nghị quyết này.</w:t>
            </w:r>
          </w:p>
          <w:p w14:paraId="6A33D9A4" w14:textId="77FBBC23" w:rsidR="00C5239D" w:rsidRPr="00C12174" w:rsidRDefault="00C5239D" w:rsidP="00C5239D">
            <w:pPr>
              <w:tabs>
                <w:tab w:val="left" w:pos="567"/>
              </w:tabs>
              <w:spacing w:line="360" w:lineRule="auto"/>
              <w:jc w:val="both"/>
              <w:rPr>
                <w:rFonts w:ascii="Times New Roman" w:hAnsi="Times New Roman" w:cs="Times New Roman"/>
                <w:b/>
                <w:spacing w:val="-2"/>
                <w:sz w:val="26"/>
                <w:szCs w:val="26"/>
                <w:lang w:val="pt-BR"/>
              </w:rPr>
            </w:pPr>
            <w:r w:rsidRPr="00C12174">
              <w:rPr>
                <w:rFonts w:ascii="Times New Roman" w:hAnsi="Times New Roman" w:cs="Times New Roman"/>
                <w:sz w:val="26"/>
                <w:szCs w:val="26"/>
              </w:rPr>
              <w:t>2. Các cơ quan, tổ chức, cá nhân khác có liên quan đến việc tổ chức thực hiện Nghị quyết này.</w:t>
            </w:r>
          </w:p>
        </w:tc>
        <w:tc>
          <w:tcPr>
            <w:tcW w:w="4394" w:type="dxa"/>
            <w:shd w:val="clear" w:color="auto" w:fill="auto"/>
          </w:tcPr>
          <w:p w14:paraId="6315082E" w14:textId="1903623F" w:rsidR="00C12174" w:rsidRPr="00C12174" w:rsidRDefault="00C12174" w:rsidP="00C12174">
            <w:pPr>
              <w:spacing w:before="120"/>
              <w:jc w:val="both"/>
              <w:rPr>
                <w:rFonts w:ascii="Times New Roman" w:eastAsia="Times New Roman" w:hAnsi="Times New Roman"/>
                <w:bCs/>
                <w:color w:val="auto"/>
                <w:sz w:val="26"/>
                <w:szCs w:val="26"/>
                <w:lang w:val="en-US" w:eastAsia="zh-CN"/>
              </w:rPr>
            </w:pPr>
            <w:r w:rsidRPr="00C12174">
              <w:rPr>
                <w:rFonts w:ascii="Times New Roman" w:eastAsia="Times New Roman" w:hAnsi="Times New Roman"/>
                <w:bCs/>
                <w:color w:val="auto"/>
                <w:sz w:val="26"/>
                <w:szCs w:val="26"/>
                <w:lang w:val="en-US" w:eastAsia="zh-CN"/>
              </w:rPr>
              <w:t xml:space="preserve">Điều này quy định về đối tượng áp dụng </w:t>
            </w:r>
          </w:p>
          <w:p w14:paraId="62315526" w14:textId="77777777" w:rsidR="00C5239D" w:rsidRPr="00C12174" w:rsidRDefault="00C5239D" w:rsidP="00802E51">
            <w:pPr>
              <w:spacing w:before="120"/>
              <w:jc w:val="both"/>
              <w:rPr>
                <w:rFonts w:ascii="Times New Roman" w:eastAsia="Times New Roman" w:hAnsi="Times New Roman"/>
                <w:bCs/>
                <w:color w:val="auto"/>
                <w:sz w:val="26"/>
                <w:szCs w:val="26"/>
                <w:lang w:val="en-US" w:eastAsia="zh-CN"/>
              </w:rPr>
            </w:pPr>
          </w:p>
        </w:tc>
      </w:tr>
      <w:tr w:rsidR="00736B1A" w:rsidRPr="004C03D9" w14:paraId="05D7D3FB" w14:textId="77777777" w:rsidTr="00B7256E">
        <w:tc>
          <w:tcPr>
            <w:tcW w:w="4957" w:type="dxa"/>
            <w:shd w:val="clear" w:color="auto" w:fill="auto"/>
          </w:tcPr>
          <w:p w14:paraId="3979C1C9" w14:textId="77777777" w:rsidR="003664FD" w:rsidRPr="000F6FB9" w:rsidRDefault="003664FD" w:rsidP="003664FD">
            <w:pPr>
              <w:tabs>
                <w:tab w:val="left" w:pos="567"/>
                <w:tab w:val="left" w:pos="709"/>
              </w:tabs>
              <w:spacing w:line="360" w:lineRule="auto"/>
              <w:jc w:val="both"/>
              <w:rPr>
                <w:rFonts w:ascii="Times New Roman" w:hAnsi="Times New Roman" w:cs="Times New Roman"/>
                <w:b/>
                <w:spacing w:val="-2"/>
                <w:sz w:val="26"/>
                <w:szCs w:val="26"/>
                <w:lang w:val="pt-BR"/>
              </w:rPr>
            </w:pPr>
            <w:r w:rsidRPr="000F6FB9">
              <w:rPr>
                <w:rFonts w:ascii="Times New Roman" w:hAnsi="Times New Roman" w:cs="Times New Roman"/>
                <w:spacing w:val="-2"/>
                <w:sz w:val="26"/>
                <w:szCs w:val="26"/>
                <w:lang w:val="pt-BR"/>
              </w:rPr>
              <w:t>1. Đối tượng được hỗ trợ là n</w:t>
            </w:r>
            <w:r w:rsidRPr="000F6FB9">
              <w:rPr>
                <w:rFonts w:ascii="Times New Roman" w:eastAsia="Times New Roman" w:hAnsi="Times New Roman" w:cs="Times New Roman"/>
                <w:sz w:val="26"/>
                <w:szCs w:val="26"/>
              </w:rPr>
              <w:t xml:space="preserve">gười </w:t>
            </w:r>
            <w:r w:rsidRPr="000F6FB9">
              <w:rPr>
                <w:rFonts w:ascii="Times New Roman" w:hAnsi="Times New Roman" w:cs="Times New Roman"/>
                <w:sz w:val="26"/>
                <w:szCs w:val="26"/>
              </w:rPr>
              <w:t xml:space="preserve">dân thường trú trên địa bàn tỉnh </w:t>
            </w:r>
            <w:r w:rsidRPr="000F6FB9">
              <w:rPr>
                <w:rFonts w:ascii="Times New Roman" w:eastAsia="Times New Roman" w:hAnsi="Times New Roman" w:cs="Times New Roman"/>
                <w:sz w:val="26"/>
                <w:szCs w:val="26"/>
              </w:rPr>
              <w:t xml:space="preserve">Ninh Bình (trừ các đối tượng quy định tại khoản 2 Điều này) </w:t>
            </w:r>
            <w:r w:rsidRPr="000F6FB9">
              <w:rPr>
                <w:rFonts w:ascii="Times New Roman" w:hAnsi="Times New Roman" w:cs="Times New Roman"/>
                <w:sz w:val="26"/>
                <w:szCs w:val="26"/>
              </w:rPr>
              <w:t xml:space="preserve">thuộc các </w:t>
            </w:r>
            <w:r w:rsidRPr="000F6FB9">
              <w:rPr>
                <w:rFonts w:ascii="Times New Roman" w:eastAsia="Times New Roman" w:hAnsi="Times New Roman" w:cs="Times New Roman"/>
                <w:sz w:val="26"/>
                <w:szCs w:val="26"/>
              </w:rPr>
              <w:t xml:space="preserve">trường hợp </w:t>
            </w:r>
            <w:r w:rsidRPr="000F6FB9">
              <w:rPr>
                <w:rFonts w:ascii="Times New Roman" w:hAnsi="Times New Roman" w:cs="Times New Roman"/>
                <w:sz w:val="26"/>
                <w:szCs w:val="26"/>
              </w:rPr>
              <w:t>sau đây</w:t>
            </w:r>
            <w:r w:rsidRPr="000F6FB9">
              <w:rPr>
                <w:rFonts w:ascii="Times New Roman" w:eastAsia="Times New Roman" w:hAnsi="Times New Roman" w:cs="Times New Roman"/>
                <w:sz w:val="26"/>
                <w:szCs w:val="26"/>
              </w:rPr>
              <w:t xml:space="preserve">: </w:t>
            </w:r>
          </w:p>
          <w:p w14:paraId="7F9E0212" w14:textId="77777777" w:rsidR="007E630E" w:rsidRPr="000F6FB9" w:rsidRDefault="003664FD" w:rsidP="007E630E">
            <w:pPr>
              <w:spacing w:line="360" w:lineRule="auto"/>
              <w:jc w:val="both"/>
              <w:rPr>
                <w:rFonts w:ascii="Times New Roman" w:eastAsia="Times New Roman" w:hAnsi="Times New Roman" w:cs="Times New Roman"/>
                <w:sz w:val="26"/>
                <w:szCs w:val="26"/>
              </w:rPr>
            </w:pPr>
            <w:r w:rsidRPr="000F6FB9">
              <w:rPr>
                <w:rFonts w:ascii="Times New Roman" w:hAnsi="Times New Roman" w:cs="Times New Roman"/>
                <w:b/>
                <w:spacing w:val="-2"/>
                <w:sz w:val="26"/>
                <w:szCs w:val="26"/>
                <w:lang w:val="pt-BR"/>
              </w:rPr>
              <w:tab/>
            </w:r>
            <w:r w:rsidR="007E630E" w:rsidRPr="000F6FB9">
              <w:rPr>
                <w:rFonts w:ascii="Times New Roman" w:eastAsia="Times New Roman" w:hAnsi="Times New Roman" w:cs="Times New Roman"/>
                <w:sz w:val="26"/>
                <w:szCs w:val="26"/>
              </w:rPr>
              <w:t>a) Người bệnh thuộc hộ nghèo theo quy định của pháp luật đang điều trị  tại các cơ sở khám chữa bệnh công lập thuộc phạm vi quản lý của tỉnh;</w:t>
            </w:r>
          </w:p>
          <w:p w14:paraId="6BC265D8" w14:textId="77777777" w:rsidR="007E630E" w:rsidRPr="000F6FB9" w:rsidRDefault="007E630E" w:rsidP="007E630E">
            <w:pPr>
              <w:spacing w:line="360" w:lineRule="auto"/>
              <w:jc w:val="both"/>
              <w:rPr>
                <w:rFonts w:ascii="Times New Roman" w:eastAsia="Times New Roman" w:hAnsi="Times New Roman" w:cs="Times New Roman"/>
                <w:sz w:val="26"/>
                <w:szCs w:val="26"/>
              </w:rPr>
            </w:pPr>
            <w:r w:rsidRPr="000F6FB9">
              <w:rPr>
                <w:rFonts w:ascii="Times New Roman" w:eastAsia="Times New Roman" w:hAnsi="Times New Roman" w:cs="Times New Roman"/>
                <w:sz w:val="26"/>
                <w:szCs w:val="26"/>
              </w:rPr>
              <w:tab/>
              <w:t xml:space="preserve">b) Người thuộc diện được hưởng trợ cấp xã hội hàng tháng theo quy định của pháp luật và người đang được nuôi dưỡng tại các cơ </w:t>
            </w:r>
            <w:r w:rsidRPr="000F6FB9">
              <w:rPr>
                <w:rFonts w:ascii="Times New Roman" w:eastAsia="Times New Roman" w:hAnsi="Times New Roman" w:cs="Times New Roman"/>
                <w:sz w:val="26"/>
                <w:szCs w:val="26"/>
              </w:rPr>
              <w:lastRenderedPageBreak/>
              <w:t>sở bảo trợ xã hội của Nhà nước đang điều trị tại các cơ sở khám chữa bệnh công lập thuộc phạm vi quản lý của tỉnh ;</w:t>
            </w:r>
          </w:p>
          <w:p w14:paraId="1BCA12AC" w14:textId="77777777" w:rsidR="007E630E" w:rsidRPr="000F6FB9" w:rsidRDefault="007E630E" w:rsidP="007E630E">
            <w:pPr>
              <w:spacing w:line="360" w:lineRule="auto"/>
              <w:jc w:val="both"/>
              <w:rPr>
                <w:rFonts w:ascii="Times New Roman" w:eastAsia="Times New Roman" w:hAnsi="Times New Roman" w:cs="Times New Roman"/>
                <w:sz w:val="26"/>
                <w:szCs w:val="26"/>
              </w:rPr>
            </w:pPr>
            <w:r w:rsidRPr="000F6FB9">
              <w:rPr>
                <w:rFonts w:ascii="Times New Roman" w:eastAsia="Times New Roman" w:hAnsi="Times New Roman" w:cs="Times New Roman"/>
                <w:sz w:val="26"/>
                <w:szCs w:val="26"/>
              </w:rPr>
              <w:tab/>
              <w:t>c) Người gặp hoàn cảnh khó khăn do mắc bệnh nặng, chi phí cao gồm ung thư, chạy thận nhân tạo, mổ tim đang điều trị tại các cơ sở khám chữa bệnh công lập thuộc phạm vi quản lý của tỉnh;</w:t>
            </w:r>
          </w:p>
          <w:p w14:paraId="3DF4EF7F" w14:textId="77777777" w:rsidR="00314197" w:rsidRPr="000F6FB9" w:rsidRDefault="007E630E" w:rsidP="007E630E">
            <w:pPr>
              <w:spacing w:line="360" w:lineRule="auto"/>
              <w:ind w:firstLine="681"/>
              <w:jc w:val="both"/>
              <w:rPr>
                <w:rFonts w:ascii="Times New Roman" w:eastAsia="Times New Roman" w:hAnsi="Times New Roman" w:cs="Times New Roman"/>
                <w:sz w:val="26"/>
                <w:szCs w:val="26"/>
              </w:rPr>
            </w:pPr>
            <w:r w:rsidRPr="000F6FB9">
              <w:rPr>
                <w:rFonts w:ascii="Times New Roman" w:eastAsia="Times New Roman" w:hAnsi="Times New Roman" w:cs="Times New Roman"/>
                <w:sz w:val="26"/>
                <w:szCs w:val="26"/>
              </w:rPr>
              <w:tab/>
              <w:t>d) Người mắc bệnh tâm thần điều trị tại bệnh viện Tâm thần tỉnh Ninh Bình, bệnh viện Tâm thần Nam Định, bệnh viện Tâm thần Hà Nam.</w:t>
            </w:r>
          </w:p>
          <w:p w14:paraId="79672C43" w14:textId="78E32AFC" w:rsidR="003664FD" w:rsidRPr="000F6FB9" w:rsidRDefault="003664FD" w:rsidP="007E630E">
            <w:pPr>
              <w:spacing w:line="360" w:lineRule="auto"/>
              <w:ind w:firstLine="681"/>
              <w:jc w:val="both"/>
              <w:rPr>
                <w:rFonts w:ascii="Times New Roman" w:hAnsi="Times New Roman" w:cs="Times New Roman"/>
                <w:color w:val="000000" w:themeColor="text1"/>
                <w:sz w:val="26"/>
                <w:szCs w:val="26"/>
              </w:rPr>
            </w:pPr>
            <w:r w:rsidRPr="000F6FB9">
              <w:rPr>
                <w:rFonts w:ascii="Times New Roman" w:hAnsi="Times New Roman" w:cs="Times New Roman"/>
                <w:color w:val="000000" w:themeColor="text1"/>
                <w:sz w:val="26"/>
                <w:szCs w:val="26"/>
              </w:rPr>
              <w:t>2. N</w:t>
            </w:r>
            <w:r w:rsidRPr="000F6FB9">
              <w:rPr>
                <w:rFonts w:ascii="Times New Roman" w:eastAsia="Times New Roman" w:hAnsi="Times New Roman" w:cs="Times New Roman"/>
                <w:color w:val="000000" w:themeColor="text1"/>
                <w:sz w:val="26"/>
                <w:szCs w:val="26"/>
              </w:rPr>
              <w:t xml:space="preserve">gười </w:t>
            </w:r>
            <w:r w:rsidRPr="000F6FB9">
              <w:rPr>
                <w:rFonts w:ascii="Times New Roman" w:hAnsi="Times New Roman" w:cs="Times New Roman"/>
                <w:color w:val="000000" w:themeColor="text1"/>
                <w:sz w:val="26"/>
                <w:szCs w:val="26"/>
              </w:rPr>
              <w:t xml:space="preserve">bệnh thuộc các trường hợp quy định tại khoản 1 Điều này </w:t>
            </w:r>
            <w:r w:rsidRPr="000F6FB9">
              <w:rPr>
                <w:rFonts w:ascii="Times New Roman" w:eastAsia="Times New Roman" w:hAnsi="Times New Roman" w:cs="Times New Roman"/>
                <w:color w:val="000000" w:themeColor="text1"/>
                <w:sz w:val="26"/>
                <w:szCs w:val="26"/>
              </w:rPr>
              <w:t xml:space="preserve">tự lựa chọn cơ </w:t>
            </w:r>
            <w:r w:rsidRPr="000F6FB9">
              <w:rPr>
                <w:rFonts w:ascii="Times New Roman" w:hAnsi="Times New Roman" w:cs="Times New Roman"/>
                <w:color w:val="000000" w:themeColor="text1"/>
                <w:sz w:val="26"/>
                <w:szCs w:val="26"/>
              </w:rPr>
              <w:t xml:space="preserve">sở </w:t>
            </w:r>
            <w:r w:rsidRPr="000F6FB9">
              <w:rPr>
                <w:rFonts w:ascii="Times New Roman" w:eastAsia="Times New Roman" w:hAnsi="Times New Roman" w:cs="Times New Roman"/>
                <w:color w:val="000000" w:themeColor="text1"/>
                <w:sz w:val="26"/>
                <w:szCs w:val="26"/>
              </w:rPr>
              <w:t xml:space="preserve">khám bệnh, </w:t>
            </w:r>
            <w:r w:rsidRPr="000F6FB9">
              <w:rPr>
                <w:rFonts w:ascii="Times New Roman" w:hAnsi="Times New Roman" w:cs="Times New Roman"/>
                <w:color w:val="000000" w:themeColor="text1"/>
                <w:sz w:val="26"/>
                <w:szCs w:val="26"/>
              </w:rPr>
              <w:t xml:space="preserve">chữa </w:t>
            </w:r>
            <w:r w:rsidRPr="000F6FB9">
              <w:rPr>
                <w:rFonts w:ascii="Times New Roman" w:eastAsia="Times New Roman" w:hAnsi="Times New Roman" w:cs="Times New Roman"/>
                <w:color w:val="000000" w:themeColor="text1"/>
                <w:sz w:val="26"/>
                <w:szCs w:val="26"/>
              </w:rPr>
              <w:t xml:space="preserve">bệnh không đúng tuyến hoặc khám </w:t>
            </w:r>
            <w:r w:rsidRPr="000F6FB9">
              <w:rPr>
                <w:rFonts w:ascii="Times New Roman" w:hAnsi="Times New Roman" w:cs="Times New Roman"/>
                <w:color w:val="000000" w:themeColor="text1"/>
                <w:sz w:val="26"/>
                <w:szCs w:val="26"/>
              </w:rPr>
              <w:t>bệnh</w:t>
            </w:r>
            <w:r w:rsidRPr="000F6FB9">
              <w:rPr>
                <w:rFonts w:ascii="Times New Roman" w:eastAsia="Times New Roman" w:hAnsi="Times New Roman" w:cs="Times New Roman"/>
                <w:color w:val="000000" w:themeColor="text1"/>
                <w:sz w:val="26"/>
                <w:szCs w:val="26"/>
              </w:rPr>
              <w:t xml:space="preserve">, chữa </w:t>
            </w:r>
            <w:r w:rsidRPr="000F6FB9">
              <w:rPr>
                <w:rFonts w:ascii="Times New Roman" w:hAnsi="Times New Roman" w:cs="Times New Roman"/>
                <w:color w:val="000000" w:themeColor="text1"/>
                <w:sz w:val="26"/>
                <w:szCs w:val="26"/>
              </w:rPr>
              <w:t xml:space="preserve">bệnh </w:t>
            </w:r>
            <w:r w:rsidRPr="000F6FB9">
              <w:rPr>
                <w:rFonts w:ascii="Times New Roman" w:eastAsia="Times New Roman" w:hAnsi="Times New Roman" w:cs="Times New Roman"/>
                <w:color w:val="000000" w:themeColor="text1"/>
                <w:sz w:val="26"/>
                <w:szCs w:val="26"/>
              </w:rPr>
              <w:t xml:space="preserve">theo </w:t>
            </w:r>
            <w:r w:rsidRPr="000F6FB9">
              <w:rPr>
                <w:rFonts w:ascii="Times New Roman" w:hAnsi="Times New Roman" w:cs="Times New Roman"/>
                <w:color w:val="000000" w:themeColor="text1"/>
                <w:sz w:val="26"/>
                <w:szCs w:val="26"/>
              </w:rPr>
              <w:t xml:space="preserve">yêu cầu thì </w:t>
            </w:r>
            <w:r w:rsidRPr="000F6FB9">
              <w:rPr>
                <w:rFonts w:ascii="Times New Roman" w:eastAsia="Times New Roman" w:hAnsi="Times New Roman" w:cs="Times New Roman"/>
                <w:color w:val="000000" w:themeColor="text1"/>
                <w:sz w:val="26"/>
                <w:szCs w:val="26"/>
              </w:rPr>
              <w:t xml:space="preserve">không được </w:t>
            </w:r>
            <w:r w:rsidRPr="000F6FB9">
              <w:rPr>
                <w:rFonts w:ascii="Times New Roman" w:hAnsi="Times New Roman" w:cs="Times New Roman"/>
                <w:color w:val="000000" w:themeColor="text1"/>
                <w:sz w:val="26"/>
                <w:szCs w:val="26"/>
              </w:rPr>
              <w:t xml:space="preserve">hưởng </w:t>
            </w:r>
            <w:r w:rsidRPr="000F6FB9">
              <w:rPr>
                <w:rFonts w:ascii="Times New Roman" w:eastAsia="Times New Roman" w:hAnsi="Times New Roman" w:cs="Times New Roman"/>
                <w:color w:val="000000" w:themeColor="text1"/>
                <w:sz w:val="26"/>
                <w:szCs w:val="26"/>
              </w:rPr>
              <w:t xml:space="preserve">chính </w:t>
            </w:r>
            <w:r w:rsidRPr="000F6FB9">
              <w:rPr>
                <w:rFonts w:ascii="Times New Roman" w:hAnsi="Times New Roman" w:cs="Times New Roman"/>
                <w:color w:val="000000" w:themeColor="text1"/>
                <w:sz w:val="26"/>
                <w:szCs w:val="26"/>
              </w:rPr>
              <w:t xml:space="preserve">sách hỗ trợ </w:t>
            </w:r>
            <w:r w:rsidRPr="000F6FB9">
              <w:rPr>
                <w:rFonts w:ascii="Times New Roman" w:eastAsia="Times New Roman" w:hAnsi="Times New Roman" w:cs="Times New Roman"/>
                <w:color w:val="000000" w:themeColor="text1"/>
                <w:sz w:val="26"/>
                <w:szCs w:val="26"/>
              </w:rPr>
              <w:t xml:space="preserve">theo quy định tại Nghị </w:t>
            </w:r>
            <w:r w:rsidRPr="000F6FB9">
              <w:rPr>
                <w:rFonts w:ascii="Times New Roman" w:hAnsi="Times New Roman" w:cs="Times New Roman"/>
                <w:color w:val="000000" w:themeColor="text1"/>
                <w:sz w:val="26"/>
                <w:szCs w:val="26"/>
              </w:rPr>
              <w:t>quyết này.</w:t>
            </w:r>
          </w:p>
          <w:p w14:paraId="3258DCC5" w14:textId="2E02B8D6" w:rsidR="00736B1A" w:rsidRPr="000F6FB9" w:rsidRDefault="00736B1A" w:rsidP="009901AD">
            <w:pPr>
              <w:spacing w:line="360" w:lineRule="auto"/>
              <w:ind w:firstLine="681"/>
              <w:jc w:val="both"/>
              <w:rPr>
                <w:rFonts w:ascii="Times New Roman" w:hAnsi="Times New Roman" w:cs="Times New Roman"/>
                <w:sz w:val="26"/>
                <w:szCs w:val="26"/>
              </w:rPr>
            </w:pPr>
          </w:p>
        </w:tc>
        <w:tc>
          <w:tcPr>
            <w:tcW w:w="4394" w:type="dxa"/>
            <w:shd w:val="clear" w:color="auto" w:fill="auto"/>
          </w:tcPr>
          <w:p w14:paraId="7B12D93D" w14:textId="77777777" w:rsidR="00221AFB" w:rsidRPr="00314197" w:rsidRDefault="00736B1A" w:rsidP="00736B1A">
            <w:pPr>
              <w:spacing w:before="120"/>
              <w:jc w:val="both"/>
              <w:rPr>
                <w:rFonts w:ascii="Times New Roman" w:eastAsia="Times New Roman" w:hAnsi="Times New Roman"/>
                <w:bCs/>
                <w:color w:val="auto"/>
                <w:sz w:val="26"/>
                <w:szCs w:val="26"/>
                <w:lang w:val="en-US" w:eastAsia="zh-CN"/>
              </w:rPr>
            </w:pPr>
            <w:r w:rsidRPr="00314197">
              <w:rPr>
                <w:rFonts w:ascii="Times New Roman" w:eastAsia="Times New Roman" w:hAnsi="Times New Roman"/>
                <w:bCs/>
                <w:color w:val="auto"/>
                <w:sz w:val="26"/>
                <w:szCs w:val="26"/>
                <w:lang w:val="en-US" w:eastAsia="zh-CN"/>
              </w:rPr>
              <w:lastRenderedPageBreak/>
              <w:t>Điều này quy định về đối tượng</w:t>
            </w:r>
            <w:r w:rsidR="009901AD" w:rsidRPr="00314197">
              <w:rPr>
                <w:rFonts w:ascii="Times New Roman" w:eastAsia="Times New Roman" w:hAnsi="Times New Roman"/>
                <w:bCs/>
                <w:color w:val="auto"/>
                <w:sz w:val="26"/>
                <w:szCs w:val="26"/>
                <w:lang w:val="en-US" w:eastAsia="zh-CN"/>
              </w:rPr>
              <w:t xml:space="preserve"> được</w:t>
            </w:r>
            <w:r w:rsidRPr="00314197">
              <w:rPr>
                <w:rFonts w:ascii="Times New Roman" w:eastAsia="Times New Roman" w:hAnsi="Times New Roman"/>
                <w:bCs/>
                <w:color w:val="auto"/>
                <w:sz w:val="26"/>
                <w:szCs w:val="26"/>
                <w:lang w:val="en-US" w:eastAsia="zh-CN"/>
              </w:rPr>
              <w:t xml:space="preserve"> </w:t>
            </w:r>
            <w:r w:rsidR="005314AF" w:rsidRPr="00314197">
              <w:rPr>
                <w:rFonts w:ascii="Times New Roman" w:eastAsia="Times New Roman" w:hAnsi="Times New Roman"/>
                <w:bCs/>
                <w:color w:val="auto"/>
                <w:sz w:val="26"/>
                <w:szCs w:val="26"/>
                <w:lang w:val="en-US" w:eastAsia="zh-CN"/>
              </w:rPr>
              <w:t>hỗ trợ</w:t>
            </w:r>
            <w:r w:rsidRPr="00314197">
              <w:rPr>
                <w:rFonts w:ascii="Times New Roman" w:eastAsia="Times New Roman" w:hAnsi="Times New Roman"/>
                <w:bCs/>
                <w:color w:val="auto"/>
                <w:sz w:val="26"/>
                <w:szCs w:val="26"/>
                <w:lang w:val="en-US" w:eastAsia="zh-CN"/>
              </w:rPr>
              <w:t xml:space="preserve"> chính sách. </w:t>
            </w:r>
          </w:p>
          <w:p w14:paraId="42B1B578" w14:textId="7D92D98E" w:rsidR="00736B1A" w:rsidRPr="00314197" w:rsidRDefault="00736B1A" w:rsidP="00736B1A">
            <w:pPr>
              <w:spacing w:before="120"/>
              <w:jc w:val="both"/>
              <w:rPr>
                <w:rFonts w:ascii="Times New Roman" w:eastAsia="Times New Roman" w:hAnsi="Times New Roman"/>
                <w:bCs/>
                <w:color w:val="auto"/>
                <w:sz w:val="26"/>
                <w:szCs w:val="26"/>
                <w:lang w:val="en-US" w:eastAsia="zh-CN"/>
              </w:rPr>
            </w:pPr>
            <w:r w:rsidRPr="00314197">
              <w:rPr>
                <w:rFonts w:ascii="Times New Roman" w:eastAsia="Times New Roman" w:hAnsi="Times New Roman"/>
                <w:bCs/>
                <w:color w:val="auto"/>
                <w:sz w:val="26"/>
                <w:szCs w:val="26"/>
                <w:lang w:val="en-US" w:eastAsia="zh-CN"/>
              </w:rPr>
              <w:t xml:space="preserve">Sở Y tế đang </w:t>
            </w:r>
            <w:r w:rsidR="00221AFB" w:rsidRPr="00314197">
              <w:rPr>
                <w:rFonts w:ascii="Times New Roman" w:eastAsia="Times New Roman" w:hAnsi="Times New Roman"/>
                <w:bCs/>
                <w:color w:val="auto"/>
                <w:sz w:val="26"/>
                <w:szCs w:val="26"/>
                <w:lang w:val="en-US" w:eastAsia="zh-CN"/>
              </w:rPr>
              <w:t xml:space="preserve">căn cứ Quyết định số 139/2002/QĐ-TTg, </w:t>
            </w:r>
            <w:r w:rsidR="00221AFB" w:rsidRPr="00314197">
              <w:rPr>
                <w:rFonts w:ascii="Times New Roman" w:eastAsia="Times New Roman" w:hAnsi="Times New Roman"/>
                <w:bCs/>
                <w:color w:val="auto"/>
                <w:sz w:val="26"/>
                <w:szCs w:val="26"/>
                <w:lang w:val="en-US" w:eastAsia="zh-CN"/>
              </w:rPr>
              <w:t>Quyết định số 14/2012/QĐ-TTg</w:t>
            </w:r>
            <w:r w:rsidR="00221AFB" w:rsidRPr="00314197">
              <w:rPr>
                <w:sz w:val="26"/>
                <w:szCs w:val="26"/>
                <w:lang w:val="pt-BR"/>
              </w:rPr>
              <w:t xml:space="preserve"> </w:t>
            </w:r>
            <w:r w:rsidR="00221AFB" w:rsidRPr="00314197">
              <w:rPr>
                <w:rFonts w:ascii="Times New Roman" w:eastAsia="Times New Roman" w:hAnsi="Times New Roman"/>
                <w:bCs/>
                <w:color w:val="auto"/>
                <w:sz w:val="26"/>
                <w:szCs w:val="26"/>
                <w:lang w:val="en-US" w:eastAsia="zh-CN"/>
              </w:rPr>
              <w:t>và kế thừa nội dung tại</w:t>
            </w:r>
            <w:r w:rsidRPr="00314197">
              <w:rPr>
                <w:rFonts w:ascii="Times New Roman" w:eastAsia="Times New Roman" w:hAnsi="Times New Roman"/>
                <w:bCs/>
                <w:color w:val="auto"/>
                <w:sz w:val="26"/>
                <w:szCs w:val="26"/>
                <w:lang w:val="en-US" w:eastAsia="zh-CN"/>
              </w:rPr>
              <w:t xml:space="preserve"> Quyết định số 01/2014/QĐ-UBND</w:t>
            </w:r>
            <w:r w:rsidR="00922FAF" w:rsidRPr="00314197">
              <w:rPr>
                <w:rFonts w:ascii="Times New Roman" w:eastAsia="Times New Roman" w:hAnsi="Times New Roman"/>
                <w:bCs/>
                <w:color w:val="auto"/>
                <w:sz w:val="26"/>
                <w:szCs w:val="26"/>
                <w:lang w:val="en-US" w:eastAsia="zh-CN"/>
              </w:rPr>
              <w:t xml:space="preserve"> của tỉnh Ninh Bình </w:t>
            </w:r>
            <w:r w:rsidR="00027E9B" w:rsidRPr="00314197">
              <w:rPr>
                <w:rFonts w:ascii="Times New Roman" w:eastAsia="Times New Roman" w:hAnsi="Times New Roman"/>
                <w:bCs/>
                <w:color w:val="auto"/>
                <w:sz w:val="26"/>
                <w:szCs w:val="26"/>
                <w:lang w:val="en-US" w:eastAsia="zh-CN"/>
              </w:rPr>
              <w:t>(</w:t>
            </w:r>
            <w:r w:rsidR="00922FAF" w:rsidRPr="00314197">
              <w:rPr>
                <w:rFonts w:ascii="Times New Roman" w:eastAsia="Times New Roman" w:hAnsi="Times New Roman"/>
                <w:bCs/>
                <w:color w:val="auto"/>
                <w:sz w:val="26"/>
                <w:szCs w:val="26"/>
                <w:lang w:val="en-US" w:eastAsia="zh-CN"/>
              </w:rPr>
              <w:t>cũ</w:t>
            </w:r>
            <w:r w:rsidR="00027E9B" w:rsidRPr="00314197">
              <w:rPr>
                <w:rFonts w:ascii="Times New Roman" w:eastAsia="Times New Roman" w:hAnsi="Times New Roman"/>
                <w:bCs/>
                <w:color w:val="auto"/>
                <w:sz w:val="26"/>
                <w:szCs w:val="26"/>
                <w:lang w:val="en-US" w:eastAsia="zh-CN"/>
              </w:rPr>
              <w:t>)</w:t>
            </w:r>
            <w:r w:rsidR="00221AFB" w:rsidRPr="00314197">
              <w:rPr>
                <w:rFonts w:ascii="Times New Roman" w:eastAsia="Times New Roman" w:hAnsi="Times New Roman"/>
                <w:bCs/>
                <w:color w:val="auto"/>
                <w:sz w:val="26"/>
                <w:szCs w:val="26"/>
                <w:lang w:val="en-US" w:eastAsia="zh-CN"/>
              </w:rPr>
              <w:t xml:space="preserve">; Nghị quyết 67/2021/NQ-HĐND ngày 02/12/2021 của tỉnh Nam Định (cũ) và sửa đổi một số đối tượng </w:t>
            </w:r>
            <w:r w:rsidRPr="00314197">
              <w:rPr>
                <w:rFonts w:ascii="Times New Roman" w:eastAsia="Times New Roman" w:hAnsi="Times New Roman"/>
                <w:bCs/>
                <w:color w:val="auto"/>
                <w:sz w:val="26"/>
                <w:szCs w:val="26"/>
                <w:lang w:val="en-US" w:eastAsia="zh-CN"/>
              </w:rPr>
              <w:t>cụ thể:</w:t>
            </w:r>
          </w:p>
          <w:p w14:paraId="368B850D" w14:textId="71EF601E" w:rsidR="00736B1A" w:rsidRPr="00314197" w:rsidRDefault="00736B1A" w:rsidP="00736B1A">
            <w:pPr>
              <w:spacing w:before="120"/>
              <w:jc w:val="both"/>
              <w:rPr>
                <w:rFonts w:ascii="Times New Roman" w:eastAsia="Times New Roman" w:hAnsi="Times New Roman" w:cs="Times New Roman"/>
                <w:iCs/>
                <w:color w:val="auto"/>
                <w:spacing w:val="7"/>
                <w:sz w:val="26"/>
                <w:szCs w:val="26"/>
                <w:lang w:val="en-US"/>
              </w:rPr>
            </w:pPr>
            <w:r w:rsidRPr="00314197">
              <w:rPr>
                <w:rFonts w:ascii="Times New Roman" w:eastAsia="Times New Roman" w:hAnsi="Times New Roman" w:cs="Times New Roman"/>
                <w:iCs/>
                <w:color w:val="auto"/>
                <w:spacing w:val="7"/>
                <w:sz w:val="26"/>
                <w:szCs w:val="26"/>
                <w:lang w:val="en-US"/>
              </w:rPr>
              <w:t>- Bỏ đối tượng</w:t>
            </w:r>
            <w:r w:rsidRPr="00314197">
              <w:rPr>
                <w:rFonts w:ascii="Times New Roman" w:eastAsia="Times New Roman" w:hAnsi="Times New Roman" w:cs="Times New Roman"/>
                <w:i/>
                <w:iCs/>
                <w:color w:val="auto"/>
                <w:spacing w:val="7"/>
                <w:sz w:val="26"/>
                <w:szCs w:val="26"/>
                <w:lang w:val="en-US"/>
              </w:rPr>
              <w:t xml:space="preserve"> “đồng bào dân tộc thiểu số đang sinh sống ở xã, phường, thị trấn thuộc vùng khó khăn” </w:t>
            </w:r>
            <w:r w:rsidR="00221AFB" w:rsidRPr="00314197">
              <w:rPr>
                <w:rFonts w:ascii="Times New Roman" w:eastAsia="Times New Roman" w:hAnsi="Times New Roman" w:cs="Times New Roman"/>
                <w:iCs/>
                <w:color w:val="auto"/>
                <w:spacing w:val="7"/>
                <w:sz w:val="26"/>
                <w:szCs w:val="26"/>
                <w:lang w:val="en-US"/>
              </w:rPr>
              <w:t xml:space="preserve">theo quy định tại </w:t>
            </w:r>
            <w:r w:rsidR="00221AFB" w:rsidRPr="00314197">
              <w:rPr>
                <w:rFonts w:ascii="Times New Roman" w:eastAsia="Times New Roman" w:hAnsi="Times New Roman"/>
                <w:bCs/>
                <w:color w:val="auto"/>
                <w:sz w:val="26"/>
                <w:szCs w:val="26"/>
                <w:lang w:val="en-US" w:eastAsia="zh-CN"/>
              </w:rPr>
              <w:t>Quyết định số 01/2014/QĐ-UBND của tỉnh Ninh Bình (cũ)</w:t>
            </w:r>
            <w:r w:rsidR="00221AFB" w:rsidRPr="00314197">
              <w:rPr>
                <w:rFonts w:ascii="Times New Roman" w:eastAsia="Times New Roman" w:hAnsi="Times New Roman"/>
                <w:bCs/>
                <w:color w:val="auto"/>
                <w:sz w:val="26"/>
                <w:szCs w:val="26"/>
                <w:lang w:val="en-US" w:eastAsia="zh-CN"/>
              </w:rPr>
              <w:t xml:space="preserve"> </w:t>
            </w:r>
            <w:r w:rsidRPr="00314197">
              <w:rPr>
                <w:rFonts w:ascii="Times New Roman" w:eastAsia="Times New Roman" w:hAnsi="Times New Roman" w:cs="Times New Roman"/>
                <w:iCs/>
                <w:color w:val="auto"/>
                <w:spacing w:val="7"/>
                <w:sz w:val="26"/>
                <w:szCs w:val="26"/>
                <w:lang w:val="en-US"/>
              </w:rPr>
              <w:t xml:space="preserve">do hiện nay trên địa bàn tỉnh Ninh </w:t>
            </w:r>
            <w:r w:rsidRPr="00314197">
              <w:rPr>
                <w:rFonts w:ascii="Times New Roman" w:eastAsia="Times New Roman" w:hAnsi="Times New Roman" w:cs="Times New Roman"/>
                <w:iCs/>
                <w:color w:val="auto"/>
                <w:spacing w:val="7"/>
                <w:sz w:val="26"/>
                <w:szCs w:val="26"/>
                <w:lang w:val="en-US"/>
              </w:rPr>
              <w:lastRenderedPageBreak/>
              <w:t>Bình không còn đơn vị hành chính trong danh mục đơn vị hành chính thuộc vùng khó khăn theo danh mục do Chính phủ quy định;</w:t>
            </w:r>
          </w:p>
          <w:p w14:paraId="161A3109" w14:textId="1090A89F" w:rsidR="00736B1A" w:rsidRPr="00213219" w:rsidRDefault="009901AD" w:rsidP="00213219">
            <w:pPr>
              <w:spacing w:before="120"/>
              <w:jc w:val="both"/>
              <w:rPr>
                <w:rFonts w:ascii="Times New Roman" w:eastAsia="Times New Roman" w:hAnsi="Times New Roman"/>
                <w:bCs/>
                <w:color w:val="auto"/>
                <w:sz w:val="26"/>
                <w:szCs w:val="26"/>
                <w:lang w:val="en-US" w:eastAsia="zh-CN"/>
              </w:rPr>
            </w:pPr>
            <w:r w:rsidRPr="00314197">
              <w:rPr>
                <w:rFonts w:ascii="Times New Roman" w:eastAsia="Times New Roman" w:hAnsi="Times New Roman" w:cs="Times New Roman"/>
                <w:iCs/>
                <w:color w:val="auto"/>
                <w:spacing w:val="7"/>
                <w:sz w:val="26"/>
                <w:szCs w:val="26"/>
                <w:lang w:val="en-US"/>
              </w:rPr>
              <w:t>- Bỏ đố</w:t>
            </w:r>
            <w:r w:rsidR="00736B1A" w:rsidRPr="00314197">
              <w:rPr>
                <w:rFonts w:ascii="Times New Roman" w:eastAsia="Times New Roman" w:hAnsi="Times New Roman" w:cs="Times New Roman"/>
                <w:iCs/>
                <w:color w:val="auto"/>
                <w:spacing w:val="7"/>
                <w:sz w:val="26"/>
                <w:szCs w:val="26"/>
                <w:lang w:val="en-US"/>
              </w:rPr>
              <w:t>i tượng</w:t>
            </w:r>
            <w:r w:rsidR="00213219" w:rsidRPr="00314197">
              <w:rPr>
                <w:rFonts w:ascii="Times New Roman" w:eastAsia="Times New Roman" w:hAnsi="Times New Roman" w:cs="Times New Roman"/>
                <w:i/>
                <w:iCs/>
                <w:color w:val="auto"/>
                <w:spacing w:val="7"/>
                <w:sz w:val="26"/>
                <w:szCs w:val="26"/>
                <w:lang w:val="en-US"/>
              </w:rPr>
              <w:t xml:space="preserve"> bệnh nhân thường trú trên địa bản tỉnh đến an dưỡng và chữa bệnh chuyên khoa phục hồi chức năng tại Bệnh viện phục hồi chức năng </w:t>
            </w:r>
            <w:r w:rsidR="00213219" w:rsidRPr="00314197">
              <w:rPr>
                <w:rFonts w:ascii="Times New Roman" w:eastAsia="Times New Roman" w:hAnsi="Times New Roman" w:cs="Times New Roman"/>
                <w:iCs/>
                <w:color w:val="auto"/>
                <w:spacing w:val="7"/>
                <w:sz w:val="26"/>
                <w:szCs w:val="26"/>
                <w:lang w:val="en-US"/>
              </w:rPr>
              <w:t xml:space="preserve">quy định tại </w:t>
            </w:r>
            <w:r w:rsidR="00213219" w:rsidRPr="00314197">
              <w:rPr>
                <w:rFonts w:ascii="Times New Roman" w:eastAsia="Times New Roman" w:hAnsi="Times New Roman"/>
                <w:bCs/>
                <w:color w:val="auto"/>
                <w:sz w:val="26"/>
                <w:szCs w:val="26"/>
                <w:lang w:val="en-US" w:eastAsia="zh-CN"/>
              </w:rPr>
              <w:t>Nghị quyết 67/2021/NQ-HĐND ngày 02/12/2021 của tỉnh Nam Định (cũ)</w:t>
            </w:r>
            <w:r w:rsidR="00213219" w:rsidRPr="00314197">
              <w:rPr>
                <w:rFonts w:ascii="Times New Roman" w:eastAsia="Times New Roman" w:hAnsi="Times New Roman"/>
                <w:bCs/>
                <w:color w:val="auto"/>
                <w:sz w:val="26"/>
                <w:szCs w:val="26"/>
                <w:lang w:val="en-US" w:eastAsia="zh-CN"/>
              </w:rPr>
              <w:t xml:space="preserve"> do xác định đây không thuộc nhóm yếu thế trong xã hội.</w:t>
            </w:r>
          </w:p>
        </w:tc>
      </w:tr>
      <w:tr w:rsidR="00736B1A" w:rsidRPr="004C03D9" w14:paraId="57029CC2" w14:textId="77777777" w:rsidTr="00B7256E">
        <w:tc>
          <w:tcPr>
            <w:tcW w:w="4957" w:type="dxa"/>
            <w:shd w:val="clear" w:color="auto" w:fill="auto"/>
          </w:tcPr>
          <w:p w14:paraId="14C142C8" w14:textId="62505D8C" w:rsidR="00C87773" w:rsidRPr="00C87773" w:rsidRDefault="00C87773" w:rsidP="00C87773">
            <w:pPr>
              <w:pBdr>
                <w:top w:val="nil"/>
                <w:left w:val="nil"/>
                <w:bottom w:val="nil"/>
                <w:right w:val="nil"/>
                <w:between w:val="nil"/>
              </w:pBdr>
              <w:spacing w:line="360" w:lineRule="auto"/>
              <w:ind w:left="374" w:right="-446" w:firstLine="307"/>
              <w:jc w:val="both"/>
              <w:rPr>
                <w:rFonts w:ascii="Times New Roman" w:eastAsia="Times New Roman" w:hAnsi="Times New Roman" w:cs="Times New Roman"/>
                <w:b/>
                <w:sz w:val="26"/>
                <w:szCs w:val="26"/>
              </w:rPr>
            </w:pPr>
            <w:r w:rsidRPr="00C87773">
              <w:rPr>
                <w:rFonts w:ascii="Times New Roman" w:hAnsi="Times New Roman" w:cs="Times New Roman"/>
                <w:b/>
                <w:bCs/>
                <w:sz w:val="26"/>
                <w:szCs w:val="26"/>
              </w:rPr>
              <w:lastRenderedPageBreak/>
              <w:t>Điều 4.</w:t>
            </w:r>
            <w:r w:rsidRPr="00C87773">
              <w:rPr>
                <w:rFonts w:ascii="Times New Roman" w:eastAsia="Times New Roman" w:hAnsi="Times New Roman" w:cs="Times New Roman"/>
                <w:b/>
                <w:sz w:val="26"/>
                <w:szCs w:val="26"/>
              </w:rPr>
              <w:t xml:space="preserve"> Nội dung và mức hỗ trợ </w:t>
            </w:r>
          </w:p>
          <w:p w14:paraId="128130A3" w14:textId="4B519B57" w:rsidR="000F6FB9" w:rsidRPr="000F6FB9" w:rsidRDefault="000F6FB9" w:rsidP="000F6FB9">
            <w:pPr>
              <w:pBdr>
                <w:top w:val="nil"/>
                <w:left w:val="nil"/>
                <w:bottom w:val="nil"/>
                <w:right w:val="nil"/>
                <w:between w:val="nil"/>
              </w:pBdr>
              <w:spacing w:line="360" w:lineRule="auto"/>
              <w:ind w:right="-1" w:firstLine="720"/>
              <w:jc w:val="both"/>
              <w:rPr>
                <w:rFonts w:ascii="Times New Roman" w:eastAsia="Times New Roman" w:hAnsi="Times New Roman" w:cs="Times New Roman"/>
                <w:b/>
                <w:sz w:val="26"/>
                <w:szCs w:val="26"/>
              </w:rPr>
            </w:pPr>
            <w:r w:rsidRPr="000F6FB9">
              <w:rPr>
                <w:rFonts w:ascii="Times New Roman" w:eastAsia="Times New Roman" w:hAnsi="Times New Roman" w:cs="Times New Roman"/>
                <w:sz w:val="26"/>
                <w:szCs w:val="26"/>
              </w:rPr>
              <w:t xml:space="preserve">1. </w:t>
            </w:r>
            <w:r w:rsidRPr="000F6FB9">
              <w:rPr>
                <w:rFonts w:ascii="Times New Roman" w:hAnsi="Times New Roman" w:cs="Times New Roman"/>
                <w:sz w:val="26"/>
                <w:szCs w:val="26"/>
              </w:rPr>
              <w:t xml:space="preserve">Hỗ trợ tiền ăn </w:t>
            </w:r>
            <w:r w:rsidRPr="000F6FB9">
              <w:rPr>
                <w:rFonts w:ascii="Times New Roman" w:eastAsia="Times New Roman" w:hAnsi="Times New Roman" w:cs="Times New Roman"/>
                <w:sz w:val="26"/>
                <w:szCs w:val="26"/>
              </w:rPr>
              <w:t xml:space="preserve">cho </w:t>
            </w:r>
            <w:r w:rsidRPr="000F6FB9">
              <w:rPr>
                <w:rFonts w:ascii="Times New Roman" w:hAnsi="Times New Roman" w:cs="Times New Roman"/>
                <w:sz w:val="26"/>
                <w:szCs w:val="26"/>
              </w:rPr>
              <w:t xml:space="preserve">đối tượng </w:t>
            </w:r>
            <w:r w:rsidRPr="000F6FB9">
              <w:rPr>
                <w:rFonts w:ascii="Times New Roman" w:eastAsia="Times New Roman" w:hAnsi="Times New Roman" w:cs="Times New Roman"/>
                <w:sz w:val="26"/>
                <w:szCs w:val="26"/>
              </w:rPr>
              <w:t xml:space="preserve">quy </w:t>
            </w:r>
            <w:r w:rsidRPr="000F6FB9">
              <w:rPr>
                <w:rFonts w:ascii="Times New Roman" w:hAnsi="Times New Roman" w:cs="Times New Roman"/>
                <w:sz w:val="26"/>
                <w:szCs w:val="26"/>
              </w:rPr>
              <w:t xml:space="preserve">định tại điểm a, d khoản 1 </w:t>
            </w:r>
            <w:r w:rsidRPr="000F6FB9">
              <w:rPr>
                <w:rFonts w:ascii="Times New Roman" w:eastAsia="Times New Roman" w:hAnsi="Times New Roman" w:cs="Times New Roman"/>
                <w:sz w:val="26"/>
                <w:szCs w:val="26"/>
              </w:rPr>
              <w:t xml:space="preserve">Điều 3 Nghị quyết này </w:t>
            </w:r>
            <w:r w:rsidRPr="000F6FB9">
              <w:rPr>
                <w:rFonts w:ascii="Times New Roman" w:hAnsi="Times New Roman" w:cs="Times New Roman"/>
                <w:sz w:val="26"/>
                <w:szCs w:val="26"/>
              </w:rPr>
              <w:t xml:space="preserve">với mức </w:t>
            </w:r>
            <w:r w:rsidRPr="000F6FB9">
              <w:rPr>
                <w:rFonts w:ascii="Times New Roman" w:eastAsia="Times New Roman" w:hAnsi="Times New Roman" w:cs="Times New Roman"/>
                <w:sz w:val="26"/>
                <w:szCs w:val="26"/>
              </w:rPr>
              <w:t xml:space="preserve">70.000 </w:t>
            </w:r>
            <w:r w:rsidRPr="000F6FB9">
              <w:rPr>
                <w:rFonts w:ascii="Times New Roman" w:hAnsi="Times New Roman" w:cs="Times New Roman"/>
                <w:sz w:val="26"/>
                <w:szCs w:val="26"/>
              </w:rPr>
              <w:t>đồng</w:t>
            </w:r>
            <w:r w:rsidRPr="000F6FB9">
              <w:rPr>
                <w:rFonts w:ascii="Times New Roman" w:eastAsia="Times New Roman" w:hAnsi="Times New Roman" w:cs="Times New Roman"/>
                <w:sz w:val="26"/>
                <w:szCs w:val="26"/>
              </w:rPr>
              <w:t xml:space="preserve">/người bệnh/ngày trong thời gian điều trị nội trú. Nếu người bệnh đồng thời thuộc cả 2 trường hợp quy định tại điểm a và điểu d </w:t>
            </w:r>
            <w:r w:rsidRPr="000F6FB9">
              <w:rPr>
                <w:rFonts w:ascii="Times New Roman" w:hAnsi="Times New Roman" w:cs="Times New Roman"/>
                <w:sz w:val="26"/>
                <w:szCs w:val="26"/>
              </w:rPr>
              <w:t xml:space="preserve">khoản 1 </w:t>
            </w:r>
            <w:r w:rsidRPr="000F6FB9">
              <w:rPr>
                <w:rFonts w:ascii="Times New Roman" w:eastAsia="Times New Roman" w:hAnsi="Times New Roman" w:cs="Times New Roman"/>
                <w:sz w:val="26"/>
                <w:szCs w:val="26"/>
              </w:rPr>
              <w:t xml:space="preserve">Điều 3 Nghị quyết này thì chỉ hưởng hỗ trợ 01 lần với mức 70.000 </w:t>
            </w:r>
            <w:r w:rsidRPr="000F6FB9">
              <w:rPr>
                <w:rFonts w:ascii="Times New Roman" w:hAnsi="Times New Roman" w:cs="Times New Roman"/>
                <w:sz w:val="26"/>
                <w:szCs w:val="26"/>
              </w:rPr>
              <w:t>đồng</w:t>
            </w:r>
            <w:r w:rsidRPr="000F6FB9">
              <w:rPr>
                <w:rFonts w:ascii="Times New Roman" w:eastAsia="Times New Roman" w:hAnsi="Times New Roman" w:cs="Times New Roman"/>
                <w:sz w:val="26"/>
                <w:szCs w:val="26"/>
              </w:rPr>
              <w:t xml:space="preserve">/người bệnh/ ngày </w:t>
            </w:r>
            <w:r w:rsidRPr="000F6FB9">
              <w:rPr>
                <w:rFonts w:ascii="Times New Roman" w:hAnsi="Times New Roman" w:cs="Times New Roman"/>
                <w:sz w:val="26"/>
                <w:szCs w:val="26"/>
              </w:rPr>
              <w:t>trong thời gian điều trị nội trú.</w:t>
            </w:r>
          </w:p>
          <w:p w14:paraId="01338A53" w14:textId="77777777" w:rsidR="000F6FB9" w:rsidRPr="000F6FB9" w:rsidRDefault="000F6FB9" w:rsidP="000F6FB9">
            <w:pPr>
              <w:pBdr>
                <w:top w:val="nil"/>
                <w:left w:val="nil"/>
                <w:bottom w:val="nil"/>
                <w:right w:val="nil"/>
                <w:between w:val="nil"/>
              </w:pBdr>
              <w:spacing w:line="360" w:lineRule="auto"/>
              <w:ind w:right="-1" w:firstLine="720"/>
              <w:jc w:val="both"/>
              <w:rPr>
                <w:rFonts w:ascii="Times New Roman" w:hAnsi="Times New Roman" w:cs="Times New Roman"/>
                <w:sz w:val="26"/>
                <w:szCs w:val="26"/>
              </w:rPr>
            </w:pPr>
            <w:r w:rsidRPr="000F6FB9">
              <w:rPr>
                <w:rFonts w:ascii="Times New Roman" w:eastAsia="Times New Roman" w:hAnsi="Times New Roman" w:cs="Times New Roman"/>
                <w:sz w:val="26"/>
                <w:szCs w:val="26"/>
              </w:rPr>
              <w:t xml:space="preserve">2. </w:t>
            </w:r>
            <w:r w:rsidRPr="000F6FB9">
              <w:rPr>
                <w:rFonts w:ascii="Times New Roman" w:hAnsi="Times New Roman" w:cs="Times New Roman"/>
                <w:sz w:val="26"/>
                <w:szCs w:val="26"/>
              </w:rPr>
              <w:t xml:space="preserve">Hỗ trợ chi phí khám bệnh, </w:t>
            </w:r>
            <w:r w:rsidRPr="000F6FB9">
              <w:rPr>
                <w:rFonts w:ascii="Times New Roman" w:eastAsia="Times New Roman" w:hAnsi="Times New Roman" w:cs="Times New Roman"/>
                <w:sz w:val="26"/>
                <w:szCs w:val="26"/>
              </w:rPr>
              <w:t xml:space="preserve">chữa </w:t>
            </w:r>
            <w:r w:rsidRPr="000F6FB9">
              <w:rPr>
                <w:rFonts w:ascii="Times New Roman" w:hAnsi="Times New Roman" w:cs="Times New Roman"/>
                <w:sz w:val="26"/>
                <w:szCs w:val="26"/>
              </w:rPr>
              <w:t xml:space="preserve">bệnh </w:t>
            </w:r>
            <w:r w:rsidRPr="000F6FB9">
              <w:rPr>
                <w:rFonts w:ascii="Times New Roman" w:eastAsia="Times New Roman" w:hAnsi="Times New Roman" w:cs="Times New Roman"/>
                <w:sz w:val="26"/>
                <w:szCs w:val="26"/>
              </w:rPr>
              <w:t xml:space="preserve">cho các </w:t>
            </w:r>
            <w:r w:rsidRPr="000F6FB9">
              <w:rPr>
                <w:rFonts w:ascii="Times New Roman" w:hAnsi="Times New Roman" w:cs="Times New Roman"/>
                <w:sz w:val="26"/>
                <w:szCs w:val="26"/>
              </w:rPr>
              <w:t xml:space="preserve">đối tượng quy định tại điểm a, b, c </w:t>
            </w:r>
            <w:r w:rsidRPr="000F6FB9">
              <w:rPr>
                <w:rFonts w:ascii="Times New Roman" w:eastAsia="Times New Roman" w:hAnsi="Times New Roman" w:cs="Times New Roman"/>
                <w:sz w:val="26"/>
                <w:szCs w:val="26"/>
              </w:rPr>
              <w:t xml:space="preserve">khoản </w:t>
            </w:r>
            <w:r w:rsidRPr="000F6FB9">
              <w:rPr>
                <w:rFonts w:ascii="Times New Roman" w:hAnsi="Times New Roman" w:cs="Times New Roman"/>
                <w:sz w:val="26"/>
                <w:szCs w:val="26"/>
              </w:rPr>
              <w:t>1 Điều 3 Nghị quyết này, như sau:</w:t>
            </w:r>
          </w:p>
          <w:p w14:paraId="314E52F7" w14:textId="77777777" w:rsidR="000F6FB9" w:rsidRPr="000F6FB9" w:rsidRDefault="000F6FB9" w:rsidP="000F6FB9">
            <w:pPr>
              <w:pBdr>
                <w:top w:val="nil"/>
                <w:left w:val="nil"/>
                <w:bottom w:val="nil"/>
                <w:right w:val="nil"/>
                <w:between w:val="nil"/>
              </w:pBdr>
              <w:spacing w:line="360" w:lineRule="auto"/>
              <w:ind w:right="-1" w:firstLine="720"/>
              <w:jc w:val="both"/>
              <w:rPr>
                <w:rFonts w:ascii="Times New Roman" w:eastAsia="Times New Roman" w:hAnsi="Times New Roman" w:cs="Times New Roman"/>
                <w:sz w:val="26"/>
                <w:szCs w:val="26"/>
              </w:rPr>
            </w:pPr>
            <w:r w:rsidRPr="000F6FB9">
              <w:rPr>
                <w:rFonts w:ascii="Times New Roman" w:hAnsi="Times New Roman" w:cs="Times New Roman"/>
                <w:sz w:val="26"/>
                <w:szCs w:val="26"/>
              </w:rPr>
              <w:lastRenderedPageBreak/>
              <w:t xml:space="preserve">a) Trường hợp người bệnh không có Bảo hiểm y tế: Hỗ trợ </w:t>
            </w:r>
            <w:r w:rsidRPr="000F6FB9">
              <w:rPr>
                <w:rFonts w:ascii="Times New Roman" w:eastAsia="Times New Roman" w:hAnsi="Times New Roman" w:cs="Times New Roman"/>
                <w:sz w:val="26"/>
                <w:szCs w:val="26"/>
              </w:rPr>
              <w:t xml:space="preserve">50% chi phí khám bệnh, chữa </w:t>
            </w:r>
            <w:r w:rsidRPr="000F6FB9">
              <w:rPr>
                <w:rFonts w:ascii="Times New Roman" w:hAnsi="Times New Roman" w:cs="Times New Roman"/>
                <w:sz w:val="26"/>
                <w:szCs w:val="26"/>
              </w:rPr>
              <w:t xml:space="preserve">bệnh đối </w:t>
            </w:r>
            <w:r w:rsidRPr="000F6FB9">
              <w:rPr>
                <w:rFonts w:ascii="Times New Roman" w:eastAsia="Times New Roman" w:hAnsi="Times New Roman" w:cs="Times New Roman"/>
                <w:sz w:val="26"/>
                <w:szCs w:val="26"/>
              </w:rPr>
              <w:t xml:space="preserve">với </w:t>
            </w:r>
            <w:r w:rsidRPr="000F6FB9">
              <w:rPr>
                <w:rFonts w:ascii="Times New Roman" w:hAnsi="Times New Roman" w:cs="Times New Roman"/>
                <w:sz w:val="26"/>
                <w:szCs w:val="26"/>
              </w:rPr>
              <w:t xml:space="preserve">phần người bệnh phải chi trả cho cơ sở y tế công lập </w:t>
            </w:r>
            <w:r w:rsidRPr="000F6FB9">
              <w:rPr>
                <w:rFonts w:ascii="Times New Roman" w:eastAsia="Times New Roman" w:hAnsi="Times New Roman" w:cs="Times New Roman"/>
                <w:sz w:val="26"/>
                <w:szCs w:val="26"/>
              </w:rPr>
              <w:t xml:space="preserve">nhưng </w:t>
            </w:r>
            <w:r w:rsidRPr="000F6FB9">
              <w:rPr>
                <w:rFonts w:ascii="Times New Roman" w:hAnsi="Times New Roman" w:cs="Times New Roman"/>
                <w:sz w:val="26"/>
                <w:szCs w:val="26"/>
              </w:rPr>
              <w:t xml:space="preserve">tối đa </w:t>
            </w:r>
            <w:r w:rsidRPr="000F6FB9">
              <w:rPr>
                <w:rFonts w:ascii="Times New Roman" w:eastAsia="Times New Roman" w:hAnsi="Times New Roman" w:cs="Times New Roman"/>
                <w:sz w:val="26"/>
                <w:szCs w:val="26"/>
              </w:rPr>
              <w:t xml:space="preserve">không </w:t>
            </w:r>
            <w:r w:rsidRPr="000F6FB9">
              <w:rPr>
                <w:rFonts w:ascii="Times New Roman" w:hAnsi="Times New Roman" w:cs="Times New Roman"/>
                <w:sz w:val="26"/>
                <w:szCs w:val="26"/>
              </w:rPr>
              <w:t xml:space="preserve">quá </w:t>
            </w:r>
            <w:r w:rsidRPr="000F6FB9">
              <w:rPr>
                <w:rFonts w:ascii="Times New Roman" w:eastAsia="Times New Roman" w:hAnsi="Times New Roman" w:cs="Times New Roman"/>
                <w:sz w:val="26"/>
                <w:szCs w:val="26"/>
              </w:rPr>
              <w:t xml:space="preserve">10.000.000 </w:t>
            </w:r>
            <w:r w:rsidRPr="000F6FB9">
              <w:rPr>
                <w:rFonts w:ascii="Times New Roman" w:hAnsi="Times New Roman" w:cs="Times New Roman"/>
                <w:sz w:val="26"/>
                <w:szCs w:val="26"/>
              </w:rPr>
              <w:t>đồng</w:t>
            </w:r>
            <w:r w:rsidRPr="000F6FB9">
              <w:rPr>
                <w:rFonts w:ascii="Times New Roman" w:eastAsia="Times New Roman" w:hAnsi="Times New Roman" w:cs="Times New Roman"/>
                <w:sz w:val="26"/>
                <w:szCs w:val="26"/>
              </w:rPr>
              <w:t xml:space="preserve">/người </w:t>
            </w:r>
            <w:r w:rsidRPr="000F6FB9">
              <w:rPr>
                <w:rFonts w:ascii="Times New Roman" w:hAnsi="Times New Roman" w:cs="Times New Roman"/>
                <w:sz w:val="26"/>
                <w:szCs w:val="26"/>
              </w:rPr>
              <w:t>bệnh</w:t>
            </w:r>
            <w:r w:rsidRPr="000F6FB9">
              <w:rPr>
                <w:rFonts w:ascii="Times New Roman" w:eastAsia="Times New Roman" w:hAnsi="Times New Roman" w:cs="Times New Roman"/>
                <w:sz w:val="26"/>
                <w:szCs w:val="26"/>
              </w:rPr>
              <w:t xml:space="preserve">/đợt </w:t>
            </w:r>
            <w:r w:rsidRPr="000F6FB9">
              <w:rPr>
                <w:rFonts w:ascii="Times New Roman" w:hAnsi="Times New Roman" w:cs="Times New Roman"/>
                <w:sz w:val="26"/>
                <w:szCs w:val="26"/>
              </w:rPr>
              <w:t>điều trị</w:t>
            </w:r>
            <w:r w:rsidRPr="000F6FB9">
              <w:rPr>
                <w:rFonts w:ascii="Times New Roman" w:hAnsi="Times New Roman" w:cs="Times New Roman"/>
                <w:i/>
                <w:sz w:val="26"/>
                <w:szCs w:val="26"/>
              </w:rPr>
              <w:t xml:space="preserve">. </w:t>
            </w:r>
            <w:r w:rsidRPr="000F6FB9">
              <w:rPr>
                <w:rFonts w:ascii="Times New Roman" w:eastAsia="Times New Roman" w:hAnsi="Times New Roman" w:cs="Times New Roman"/>
                <w:sz w:val="26"/>
                <w:szCs w:val="26"/>
              </w:rPr>
              <w:t xml:space="preserve">Người </w:t>
            </w:r>
            <w:r w:rsidRPr="000F6FB9">
              <w:rPr>
                <w:rFonts w:ascii="Times New Roman" w:hAnsi="Times New Roman" w:cs="Times New Roman"/>
                <w:sz w:val="26"/>
                <w:szCs w:val="26"/>
              </w:rPr>
              <w:t xml:space="preserve">bệnh được hỗ </w:t>
            </w:r>
            <w:r w:rsidRPr="000F6FB9">
              <w:rPr>
                <w:rFonts w:ascii="Times New Roman" w:eastAsia="Times New Roman" w:hAnsi="Times New Roman" w:cs="Times New Roman"/>
                <w:sz w:val="26"/>
                <w:szCs w:val="26"/>
              </w:rPr>
              <w:t xml:space="preserve">trợ không quá 04 </w:t>
            </w:r>
            <w:r w:rsidRPr="000F6FB9">
              <w:rPr>
                <w:rFonts w:ascii="Times New Roman" w:hAnsi="Times New Roman" w:cs="Times New Roman"/>
                <w:sz w:val="26"/>
                <w:szCs w:val="26"/>
              </w:rPr>
              <w:t>đợt điều trị/</w:t>
            </w:r>
            <w:r w:rsidRPr="000F6FB9">
              <w:rPr>
                <w:rFonts w:ascii="Times New Roman" w:eastAsia="Times New Roman" w:hAnsi="Times New Roman" w:cs="Times New Roman"/>
                <w:sz w:val="26"/>
                <w:szCs w:val="26"/>
              </w:rPr>
              <w:t>người/năm;</w:t>
            </w:r>
          </w:p>
          <w:p w14:paraId="24D1AC25" w14:textId="77777777" w:rsidR="000F6FB9" w:rsidRPr="000F6FB9" w:rsidRDefault="000F6FB9" w:rsidP="000F6FB9">
            <w:pPr>
              <w:pBdr>
                <w:top w:val="nil"/>
                <w:left w:val="nil"/>
                <w:bottom w:val="nil"/>
                <w:right w:val="nil"/>
                <w:between w:val="nil"/>
              </w:pBdr>
              <w:spacing w:line="360" w:lineRule="auto"/>
              <w:ind w:right="-1" w:firstLine="720"/>
              <w:jc w:val="both"/>
              <w:rPr>
                <w:rFonts w:ascii="Times New Roman" w:hAnsi="Times New Roman" w:cs="Times New Roman"/>
                <w:sz w:val="26"/>
                <w:szCs w:val="26"/>
              </w:rPr>
            </w:pPr>
            <w:r w:rsidRPr="000F6FB9">
              <w:rPr>
                <w:rFonts w:ascii="Times New Roman" w:eastAsia="Times New Roman" w:hAnsi="Times New Roman" w:cs="Times New Roman"/>
                <w:sz w:val="26"/>
                <w:szCs w:val="26"/>
              </w:rPr>
              <w:t xml:space="preserve">b) Trường hợp người bệnh có Bảo hiểm y tế: Hỗ trợ 50% chi phí khám bệnh, chữa bệnh Bảo hiểm Y tế mà người bệnh phải đồng chi trả nhưng </w:t>
            </w:r>
            <w:r w:rsidRPr="000F6FB9">
              <w:rPr>
                <w:rFonts w:ascii="Times New Roman" w:hAnsi="Times New Roman" w:cs="Times New Roman"/>
                <w:sz w:val="26"/>
                <w:szCs w:val="26"/>
              </w:rPr>
              <w:t xml:space="preserve">tối đa </w:t>
            </w:r>
            <w:r w:rsidRPr="000F6FB9">
              <w:rPr>
                <w:rFonts w:ascii="Times New Roman" w:eastAsia="Times New Roman" w:hAnsi="Times New Roman" w:cs="Times New Roman"/>
                <w:sz w:val="26"/>
                <w:szCs w:val="26"/>
              </w:rPr>
              <w:t xml:space="preserve">không </w:t>
            </w:r>
            <w:r w:rsidRPr="000F6FB9">
              <w:rPr>
                <w:rFonts w:ascii="Times New Roman" w:hAnsi="Times New Roman" w:cs="Times New Roman"/>
                <w:sz w:val="26"/>
                <w:szCs w:val="26"/>
              </w:rPr>
              <w:t xml:space="preserve">quá </w:t>
            </w:r>
            <w:r w:rsidRPr="000F6FB9">
              <w:rPr>
                <w:rFonts w:ascii="Times New Roman" w:eastAsia="Times New Roman" w:hAnsi="Times New Roman" w:cs="Times New Roman"/>
                <w:sz w:val="26"/>
                <w:szCs w:val="26"/>
              </w:rPr>
              <w:t xml:space="preserve">10.000.000 </w:t>
            </w:r>
            <w:r w:rsidRPr="000F6FB9">
              <w:rPr>
                <w:rFonts w:ascii="Times New Roman" w:hAnsi="Times New Roman" w:cs="Times New Roman"/>
                <w:sz w:val="26"/>
                <w:szCs w:val="26"/>
              </w:rPr>
              <w:t>đồng</w:t>
            </w:r>
            <w:r w:rsidRPr="000F6FB9">
              <w:rPr>
                <w:rFonts w:ascii="Times New Roman" w:eastAsia="Times New Roman" w:hAnsi="Times New Roman" w:cs="Times New Roman"/>
                <w:sz w:val="26"/>
                <w:szCs w:val="26"/>
              </w:rPr>
              <w:t xml:space="preserve">/người </w:t>
            </w:r>
            <w:r w:rsidRPr="000F6FB9">
              <w:rPr>
                <w:rFonts w:ascii="Times New Roman" w:hAnsi="Times New Roman" w:cs="Times New Roman"/>
                <w:sz w:val="26"/>
                <w:szCs w:val="26"/>
              </w:rPr>
              <w:t>bệnh</w:t>
            </w:r>
            <w:r w:rsidRPr="000F6FB9">
              <w:rPr>
                <w:rFonts w:ascii="Times New Roman" w:eastAsia="Times New Roman" w:hAnsi="Times New Roman" w:cs="Times New Roman"/>
                <w:sz w:val="26"/>
                <w:szCs w:val="26"/>
              </w:rPr>
              <w:t xml:space="preserve">/đợt </w:t>
            </w:r>
            <w:r w:rsidRPr="000F6FB9">
              <w:rPr>
                <w:rFonts w:ascii="Times New Roman" w:hAnsi="Times New Roman" w:cs="Times New Roman"/>
                <w:sz w:val="26"/>
                <w:szCs w:val="26"/>
              </w:rPr>
              <w:t>điều trị</w:t>
            </w:r>
            <w:r w:rsidRPr="000F6FB9">
              <w:rPr>
                <w:rFonts w:ascii="Times New Roman" w:hAnsi="Times New Roman" w:cs="Times New Roman"/>
                <w:i/>
                <w:sz w:val="26"/>
                <w:szCs w:val="26"/>
              </w:rPr>
              <w:t xml:space="preserve">. </w:t>
            </w:r>
            <w:r w:rsidRPr="000F6FB9">
              <w:rPr>
                <w:rFonts w:ascii="Times New Roman" w:eastAsia="Times New Roman" w:hAnsi="Times New Roman" w:cs="Times New Roman"/>
                <w:sz w:val="26"/>
                <w:szCs w:val="26"/>
              </w:rPr>
              <w:t xml:space="preserve">Người </w:t>
            </w:r>
            <w:r w:rsidRPr="000F6FB9">
              <w:rPr>
                <w:rFonts w:ascii="Times New Roman" w:hAnsi="Times New Roman" w:cs="Times New Roman"/>
                <w:sz w:val="26"/>
                <w:szCs w:val="26"/>
              </w:rPr>
              <w:t xml:space="preserve">bệnh được hỗ </w:t>
            </w:r>
            <w:r w:rsidRPr="000F6FB9">
              <w:rPr>
                <w:rFonts w:ascii="Times New Roman" w:eastAsia="Times New Roman" w:hAnsi="Times New Roman" w:cs="Times New Roman"/>
                <w:sz w:val="26"/>
                <w:szCs w:val="26"/>
              </w:rPr>
              <w:t xml:space="preserve">trợ không quá 04 </w:t>
            </w:r>
            <w:r w:rsidRPr="000F6FB9">
              <w:rPr>
                <w:rFonts w:ascii="Times New Roman" w:hAnsi="Times New Roman" w:cs="Times New Roman"/>
                <w:sz w:val="26"/>
                <w:szCs w:val="26"/>
              </w:rPr>
              <w:t>đợt điều trị/</w:t>
            </w:r>
            <w:r w:rsidRPr="000F6FB9">
              <w:rPr>
                <w:rFonts w:ascii="Times New Roman" w:eastAsia="Times New Roman" w:hAnsi="Times New Roman" w:cs="Times New Roman"/>
                <w:sz w:val="26"/>
                <w:szCs w:val="26"/>
              </w:rPr>
              <w:t>người/năm.</w:t>
            </w:r>
          </w:p>
          <w:p w14:paraId="387A1C75" w14:textId="47B69B76" w:rsidR="00736B1A" w:rsidRPr="000F6FB9" w:rsidRDefault="00736B1A" w:rsidP="00736B1A">
            <w:pPr>
              <w:pBdr>
                <w:top w:val="nil"/>
                <w:left w:val="nil"/>
                <w:bottom w:val="nil"/>
                <w:right w:val="nil"/>
                <w:between w:val="nil"/>
              </w:pBdr>
              <w:spacing w:line="360" w:lineRule="auto"/>
              <w:ind w:right="-1" w:firstLine="720"/>
              <w:jc w:val="both"/>
              <w:rPr>
                <w:rFonts w:ascii="Times New Roman" w:eastAsia="Times New Roman" w:hAnsi="Times New Roman" w:cs="Times New Roman"/>
                <w:b/>
                <w:sz w:val="26"/>
                <w:szCs w:val="26"/>
              </w:rPr>
            </w:pPr>
          </w:p>
        </w:tc>
        <w:tc>
          <w:tcPr>
            <w:tcW w:w="4394" w:type="dxa"/>
            <w:shd w:val="clear" w:color="auto" w:fill="auto"/>
          </w:tcPr>
          <w:p w14:paraId="3EDEAB40" w14:textId="2EE09687" w:rsidR="00736B1A" w:rsidRPr="00E138B9" w:rsidRDefault="00861BF2" w:rsidP="00736B1A">
            <w:pPr>
              <w:spacing w:before="120"/>
              <w:jc w:val="both"/>
              <w:rPr>
                <w:rFonts w:ascii="Times New Roman" w:eastAsia="Times New Roman" w:hAnsi="Times New Roman"/>
                <w:bCs/>
                <w:color w:val="auto"/>
                <w:sz w:val="26"/>
                <w:szCs w:val="26"/>
                <w:lang w:val="en-US" w:eastAsia="zh-CN"/>
              </w:rPr>
            </w:pPr>
            <w:r>
              <w:rPr>
                <w:rFonts w:ascii="Times New Roman" w:eastAsia="Times New Roman" w:hAnsi="Times New Roman"/>
                <w:bCs/>
                <w:color w:val="auto"/>
                <w:sz w:val="26"/>
                <w:szCs w:val="26"/>
                <w:lang w:val="en-US" w:eastAsia="zh-CN"/>
              </w:rPr>
              <w:lastRenderedPageBreak/>
              <w:t xml:space="preserve">Sở Y tế </w:t>
            </w:r>
            <w:r w:rsidR="00736B1A" w:rsidRPr="00E138B9">
              <w:rPr>
                <w:rFonts w:ascii="Times New Roman" w:eastAsia="Times New Roman" w:hAnsi="Times New Roman"/>
                <w:bCs/>
                <w:color w:val="auto"/>
                <w:sz w:val="26"/>
                <w:szCs w:val="26"/>
                <w:lang w:val="en-US" w:eastAsia="zh-CN"/>
              </w:rPr>
              <w:t>xây dựng nội dung và mức hỗ trợ căn cứ theo nội dung tạ</w:t>
            </w:r>
            <w:r>
              <w:rPr>
                <w:rFonts w:ascii="Times New Roman" w:eastAsia="Times New Roman" w:hAnsi="Times New Roman"/>
                <w:bCs/>
                <w:color w:val="auto"/>
                <w:sz w:val="26"/>
                <w:szCs w:val="26"/>
                <w:lang w:val="en-US" w:eastAsia="zh-CN"/>
              </w:rPr>
              <w:t xml:space="preserve">i Quyết định số 01/2014/QĐ-UBND; Nghị quyết 67/2021/NQ-HĐND </w:t>
            </w:r>
            <w:r w:rsidR="00736B1A" w:rsidRPr="00E138B9">
              <w:rPr>
                <w:rFonts w:ascii="Times New Roman" w:eastAsia="Times New Roman" w:hAnsi="Times New Roman"/>
                <w:bCs/>
                <w:color w:val="auto"/>
                <w:sz w:val="26"/>
                <w:szCs w:val="26"/>
                <w:lang w:val="en-US" w:eastAsia="zh-CN"/>
              </w:rPr>
              <w:t>và sửa đổi một số nội dung để phù hợp với các q</w:t>
            </w:r>
            <w:bookmarkStart w:id="0" w:name="_GoBack"/>
            <w:bookmarkEnd w:id="0"/>
            <w:r w:rsidR="00736B1A" w:rsidRPr="00E138B9">
              <w:rPr>
                <w:rFonts w:ascii="Times New Roman" w:eastAsia="Times New Roman" w:hAnsi="Times New Roman"/>
                <w:bCs/>
                <w:color w:val="auto"/>
                <w:sz w:val="26"/>
                <w:szCs w:val="26"/>
                <w:lang w:val="en-US" w:eastAsia="zh-CN"/>
              </w:rPr>
              <w:t>uy định hiện hành cũng như tình hình thực tế tại địa phương, cụ thể:</w:t>
            </w:r>
          </w:p>
          <w:p w14:paraId="200BD47A" w14:textId="324AE3F6" w:rsidR="00736B1A" w:rsidRPr="00E138B9" w:rsidRDefault="00736B1A" w:rsidP="00736B1A">
            <w:pPr>
              <w:spacing w:before="120"/>
              <w:jc w:val="both"/>
              <w:rPr>
                <w:rFonts w:ascii="Times New Roman" w:eastAsia="Times New Roman" w:hAnsi="Times New Roman"/>
                <w:bCs/>
                <w:color w:val="auto"/>
                <w:sz w:val="26"/>
                <w:szCs w:val="26"/>
                <w:lang w:val="en-US" w:eastAsia="zh-CN"/>
              </w:rPr>
            </w:pPr>
            <w:r w:rsidRPr="00E138B9">
              <w:rPr>
                <w:rFonts w:ascii="Times New Roman" w:eastAsia="Times New Roman" w:hAnsi="Times New Roman"/>
                <w:bCs/>
                <w:color w:val="auto"/>
                <w:sz w:val="26"/>
                <w:szCs w:val="26"/>
                <w:lang w:val="en-US" w:eastAsia="zh-CN"/>
              </w:rPr>
              <w:t>- Quy định cụ thể mức hỗ trợ tiền ăn là 70.000 đồng/ngườ</w:t>
            </w:r>
            <w:r w:rsidR="00262A9E">
              <w:rPr>
                <w:rFonts w:ascii="Times New Roman" w:eastAsia="Times New Roman" w:hAnsi="Times New Roman"/>
                <w:bCs/>
                <w:color w:val="auto"/>
                <w:sz w:val="26"/>
                <w:szCs w:val="26"/>
                <w:lang w:val="en-US" w:eastAsia="zh-CN"/>
              </w:rPr>
              <w:t>i bệnh/ngày (</w:t>
            </w:r>
            <w:r w:rsidRPr="00E138B9">
              <w:rPr>
                <w:rFonts w:ascii="Times New Roman" w:eastAsia="Times New Roman" w:hAnsi="Times New Roman"/>
                <w:bCs/>
                <w:color w:val="auto"/>
                <w:sz w:val="26"/>
                <w:szCs w:val="26"/>
                <w:lang w:val="en-US" w:eastAsia="zh-CN"/>
              </w:rPr>
              <w:t>= 3% của 2.340.000 đồng là mức lương cơ sở cán bộ, công chức, viên chức năm 2025);</w:t>
            </w:r>
          </w:p>
          <w:p w14:paraId="05B55212" w14:textId="77777777" w:rsidR="00736B1A" w:rsidRPr="00E138B9" w:rsidRDefault="00736B1A" w:rsidP="00736B1A">
            <w:pPr>
              <w:spacing w:before="120"/>
              <w:jc w:val="both"/>
              <w:rPr>
                <w:rFonts w:ascii="Times New Roman" w:eastAsia="Times New Roman" w:hAnsi="Times New Roman"/>
                <w:bCs/>
                <w:color w:val="auto"/>
                <w:sz w:val="26"/>
                <w:szCs w:val="26"/>
                <w:lang w:val="en-US" w:eastAsia="zh-CN"/>
              </w:rPr>
            </w:pPr>
            <w:r w:rsidRPr="00E138B9">
              <w:rPr>
                <w:rFonts w:ascii="Times New Roman" w:eastAsia="Times New Roman" w:hAnsi="Times New Roman"/>
                <w:bCs/>
                <w:color w:val="auto"/>
                <w:sz w:val="26"/>
                <w:szCs w:val="26"/>
                <w:lang w:val="en-US" w:eastAsia="zh-CN"/>
              </w:rPr>
              <w:t xml:space="preserve">- Bỏ nội dung hỗ trợ chi phí đi lại do căn cứ thực tế triển khai Quyết định số 01/2014/QĐ-UBND giai đoạn 2014-2024, Quỹ hỗ trợ khám bệnh, chữa bệnh người nghèo không thể triển khai hỗ trợ chi phí này cho người bệnh được do vướng mắc trong việc không có tài liệu chứng minh về khoảng cách và khó xác </w:t>
            </w:r>
            <w:r w:rsidRPr="00E138B9">
              <w:rPr>
                <w:rFonts w:ascii="Times New Roman" w:eastAsia="Times New Roman" w:hAnsi="Times New Roman"/>
                <w:bCs/>
                <w:color w:val="auto"/>
                <w:sz w:val="26"/>
                <w:szCs w:val="26"/>
                <w:lang w:val="en-US" w:eastAsia="zh-CN"/>
              </w:rPr>
              <w:lastRenderedPageBreak/>
              <w:t>định đối tượng hưởng dễ gây tình huống về chuộc lợi chính sách;</w:t>
            </w:r>
          </w:p>
          <w:p w14:paraId="3FA278D7" w14:textId="67021586" w:rsidR="00736B1A" w:rsidRPr="00E138B9" w:rsidRDefault="00736B1A" w:rsidP="00736B1A">
            <w:pPr>
              <w:spacing w:before="120"/>
              <w:jc w:val="both"/>
              <w:rPr>
                <w:rFonts w:ascii="Times New Roman" w:eastAsia="Times New Roman" w:hAnsi="Times New Roman" w:cs="Times New Roman"/>
                <w:color w:val="auto"/>
                <w:sz w:val="26"/>
                <w:szCs w:val="26"/>
                <w:lang w:val="en-US"/>
              </w:rPr>
            </w:pPr>
          </w:p>
        </w:tc>
      </w:tr>
      <w:tr w:rsidR="00736B1A" w:rsidRPr="004C03D9" w14:paraId="43FE79A4" w14:textId="77777777" w:rsidTr="00B7256E">
        <w:tc>
          <w:tcPr>
            <w:tcW w:w="4957" w:type="dxa"/>
            <w:shd w:val="clear" w:color="auto" w:fill="auto"/>
          </w:tcPr>
          <w:p w14:paraId="6ED1F911" w14:textId="36030109" w:rsidR="00736B1A" w:rsidRPr="00E138B9" w:rsidRDefault="002C7ADC" w:rsidP="00736B1A">
            <w:pPr>
              <w:pBdr>
                <w:top w:val="nil"/>
                <w:left w:val="nil"/>
                <w:bottom w:val="nil"/>
                <w:right w:val="nil"/>
                <w:between w:val="nil"/>
              </w:pBdr>
              <w:spacing w:line="360" w:lineRule="auto"/>
              <w:ind w:right="-422"/>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Điều 5</w:t>
            </w:r>
            <w:r w:rsidR="00736B1A" w:rsidRPr="00E138B9">
              <w:rPr>
                <w:rFonts w:ascii="Times New Roman" w:eastAsia="Times New Roman" w:hAnsi="Times New Roman" w:cs="Times New Roman"/>
                <w:b/>
                <w:sz w:val="26"/>
                <w:szCs w:val="26"/>
              </w:rPr>
              <w:t>. Nguồn kinh phí thực hiện</w:t>
            </w:r>
          </w:p>
          <w:p w14:paraId="1A44915A" w14:textId="61C4C704" w:rsidR="00736B1A" w:rsidRPr="00E138B9" w:rsidRDefault="00736B1A" w:rsidP="00736B1A">
            <w:pPr>
              <w:pBdr>
                <w:top w:val="nil"/>
                <w:left w:val="nil"/>
                <w:bottom w:val="nil"/>
                <w:right w:val="nil"/>
                <w:between w:val="nil"/>
              </w:pBdr>
              <w:spacing w:line="360" w:lineRule="auto"/>
              <w:ind w:right="-422"/>
              <w:rPr>
                <w:rFonts w:ascii="Times New Roman" w:eastAsia="Times New Roman" w:hAnsi="Times New Roman" w:cs="Times New Roman"/>
                <w:sz w:val="26"/>
                <w:szCs w:val="26"/>
              </w:rPr>
            </w:pPr>
            <w:r w:rsidRPr="00E138B9">
              <w:rPr>
                <w:rFonts w:ascii="Times New Roman" w:hAnsi="Times New Roman" w:cs="Times New Roman"/>
                <w:sz w:val="26"/>
                <w:szCs w:val="26"/>
              </w:rPr>
              <w:t>Kinh phí hỗ trợ từ nguồn ngân sách tỉnh</w:t>
            </w:r>
            <w:r w:rsidRPr="00E138B9">
              <w:rPr>
                <w:rFonts w:ascii="Times New Roman" w:hAnsi="Times New Roman" w:cs="Times New Roman"/>
                <w:bCs/>
                <w:sz w:val="26"/>
                <w:szCs w:val="26"/>
              </w:rPr>
              <w:t xml:space="preserve"> và nguồn kinh phí hợp pháp khác</w:t>
            </w:r>
          </w:p>
        </w:tc>
        <w:tc>
          <w:tcPr>
            <w:tcW w:w="4394" w:type="dxa"/>
            <w:shd w:val="clear" w:color="auto" w:fill="auto"/>
          </w:tcPr>
          <w:p w14:paraId="5388D920" w14:textId="42018547" w:rsidR="00736B1A" w:rsidRPr="00E138B9" w:rsidRDefault="00736B1A" w:rsidP="00736B1A">
            <w:pPr>
              <w:spacing w:before="120"/>
              <w:jc w:val="both"/>
              <w:rPr>
                <w:rFonts w:ascii="Times New Roman" w:eastAsia="Times New Roman" w:hAnsi="Times New Roman" w:cs="Times New Roman"/>
                <w:color w:val="auto"/>
                <w:sz w:val="26"/>
                <w:szCs w:val="26"/>
                <w:lang w:val="en-US"/>
              </w:rPr>
            </w:pPr>
            <w:r w:rsidRPr="00E138B9">
              <w:rPr>
                <w:rFonts w:ascii="Times New Roman" w:eastAsia="Times New Roman" w:hAnsi="Times New Roman" w:cs="Times New Roman"/>
                <w:color w:val="auto"/>
                <w:sz w:val="26"/>
                <w:szCs w:val="26"/>
                <w:lang w:val="en-US"/>
              </w:rPr>
              <w:t>Điều này quy định về nguồn kinh phí thực hiện.</w:t>
            </w:r>
          </w:p>
        </w:tc>
      </w:tr>
      <w:tr w:rsidR="00736B1A" w:rsidRPr="004C03D9" w14:paraId="25CA9F6E" w14:textId="77777777" w:rsidTr="00B7256E">
        <w:tc>
          <w:tcPr>
            <w:tcW w:w="4957" w:type="dxa"/>
            <w:shd w:val="clear" w:color="auto" w:fill="auto"/>
          </w:tcPr>
          <w:p w14:paraId="0BB8F2E6" w14:textId="6E65D63B" w:rsidR="00736B1A" w:rsidRPr="00E138B9" w:rsidRDefault="00736B1A" w:rsidP="00736B1A">
            <w:pPr>
              <w:pBdr>
                <w:top w:val="nil"/>
                <w:left w:val="nil"/>
                <w:bottom w:val="nil"/>
                <w:right w:val="nil"/>
                <w:between w:val="nil"/>
              </w:pBdr>
              <w:spacing w:line="360" w:lineRule="auto"/>
              <w:ind w:right="-422"/>
              <w:rPr>
                <w:rFonts w:ascii="Times New Roman" w:eastAsia="Times New Roman" w:hAnsi="Times New Roman" w:cs="Times New Roman"/>
                <w:sz w:val="26"/>
                <w:szCs w:val="26"/>
              </w:rPr>
            </w:pPr>
            <w:r w:rsidRPr="00E138B9">
              <w:rPr>
                <w:rFonts w:ascii="Times New Roman" w:hAnsi="Times New Roman" w:cs="Times New Roman"/>
                <w:b/>
                <w:sz w:val="26"/>
                <w:szCs w:val="26"/>
              </w:rPr>
              <w:t xml:space="preserve">Điều </w:t>
            </w:r>
            <w:r w:rsidR="002C7ADC">
              <w:rPr>
                <w:rFonts w:ascii="Times New Roman" w:eastAsia="Times New Roman" w:hAnsi="Times New Roman" w:cs="Times New Roman"/>
                <w:b/>
                <w:sz w:val="26"/>
                <w:szCs w:val="26"/>
              </w:rPr>
              <w:t>6</w:t>
            </w:r>
            <w:r w:rsidRPr="00E138B9">
              <w:rPr>
                <w:rFonts w:ascii="Times New Roman" w:eastAsia="Times New Roman" w:hAnsi="Times New Roman" w:cs="Times New Roman"/>
                <w:b/>
                <w:sz w:val="26"/>
                <w:szCs w:val="26"/>
              </w:rPr>
              <w:t xml:space="preserve">. </w:t>
            </w:r>
            <w:r w:rsidRPr="00E138B9">
              <w:rPr>
                <w:rFonts w:ascii="Times New Roman" w:hAnsi="Times New Roman" w:cs="Times New Roman"/>
                <w:b/>
                <w:bCs/>
                <w:sz w:val="26"/>
                <w:szCs w:val="26"/>
              </w:rPr>
              <w:t>Tổ chức thực hiện</w:t>
            </w:r>
          </w:p>
          <w:p w14:paraId="514B1AF3" w14:textId="6AC12C33" w:rsidR="00736B1A" w:rsidRPr="00E138B9" w:rsidRDefault="00736B1A" w:rsidP="00736B1A">
            <w:pPr>
              <w:spacing w:line="360" w:lineRule="auto"/>
              <w:jc w:val="both"/>
              <w:rPr>
                <w:rFonts w:ascii="Times New Roman" w:hAnsi="Times New Roman" w:cs="Times New Roman"/>
                <w:sz w:val="26"/>
                <w:szCs w:val="26"/>
              </w:rPr>
            </w:pPr>
            <w:r w:rsidRPr="00E138B9">
              <w:rPr>
                <w:rFonts w:ascii="Times New Roman" w:hAnsi="Times New Roman" w:cs="Times New Roman"/>
                <w:sz w:val="26"/>
                <w:szCs w:val="26"/>
              </w:rPr>
              <w:t xml:space="preserve">1. </w:t>
            </w:r>
            <w:r w:rsidR="00F83953">
              <w:rPr>
                <w:rFonts w:ascii="Times New Roman" w:hAnsi="Times New Roman" w:cs="Times New Roman"/>
                <w:sz w:val="26"/>
                <w:szCs w:val="26"/>
                <w:lang w:val="en-US"/>
              </w:rPr>
              <w:t xml:space="preserve">Giao </w:t>
            </w:r>
            <w:r w:rsidRPr="00E138B9">
              <w:rPr>
                <w:rFonts w:ascii="Times New Roman" w:hAnsi="Times New Roman" w:cs="Times New Roman"/>
                <w:sz w:val="26"/>
                <w:szCs w:val="26"/>
              </w:rPr>
              <w:t xml:space="preserve">Ủy ban nhân dân tỉnh tổ chức thực hiện Nghị quyết này. </w:t>
            </w:r>
          </w:p>
          <w:p w14:paraId="358F81B5" w14:textId="0A6F9129" w:rsidR="00736B1A" w:rsidRPr="00E138B9" w:rsidRDefault="00736B1A" w:rsidP="00736B1A">
            <w:pPr>
              <w:spacing w:line="360" w:lineRule="auto"/>
              <w:jc w:val="both"/>
              <w:rPr>
                <w:rFonts w:ascii="Times New Roman" w:hAnsi="Times New Roman" w:cs="Times New Roman"/>
                <w:sz w:val="26"/>
                <w:szCs w:val="26"/>
              </w:rPr>
            </w:pPr>
            <w:r w:rsidRPr="00E138B9">
              <w:rPr>
                <w:rFonts w:ascii="Times New Roman" w:hAnsi="Times New Roman" w:cs="Times New Roman"/>
                <w:sz w:val="26"/>
                <w:szCs w:val="26"/>
              </w:rPr>
              <w:t>2. Thường trực Hội đồng nhân dân tỉnh, các Ban của Hội đồng nhân dân tỉnh, Tổ đại biểu Hội đồng nhân dân tỉnh và đại biểu Hội đồng nhân dân tỉnh có trách nhiệm kiểm tra, giám sát việc thực hiện Nghị quyết này.</w:t>
            </w:r>
          </w:p>
        </w:tc>
        <w:tc>
          <w:tcPr>
            <w:tcW w:w="4394" w:type="dxa"/>
            <w:shd w:val="clear" w:color="auto" w:fill="auto"/>
          </w:tcPr>
          <w:p w14:paraId="5D6FD1A5" w14:textId="4D81C49C" w:rsidR="00736B1A" w:rsidRPr="00E138B9" w:rsidRDefault="00736B1A" w:rsidP="00736B1A">
            <w:pPr>
              <w:spacing w:before="120"/>
              <w:jc w:val="both"/>
              <w:rPr>
                <w:rFonts w:ascii="Times New Roman" w:eastAsia="Times New Roman" w:hAnsi="Times New Roman" w:cs="Times New Roman"/>
                <w:color w:val="auto"/>
                <w:sz w:val="26"/>
                <w:szCs w:val="26"/>
                <w:lang w:val="en-US"/>
              </w:rPr>
            </w:pPr>
            <w:r w:rsidRPr="00E138B9">
              <w:rPr>
                <w:rFonts w:ascii="Times New Roman" w:eastAsia="Times New Roman" w:hAnsi="Times New Roman" w:cs="Times New Roman"/>
                <w:color w:val="auto"/>
                <w:sz w:val="26"/>
                <w:szCs w:val="26"/>
                <w:lang w:val="en-US"/>
              </w:rPr>
              <w:t>Điều này quy định về việc tổ chức thực hiện</w:t>
            </w:r>
          </w:p>
        </w:tc>
      </w:tr>
    </w:tbl>
    <w:p w14:paraId="1A933436" w14:textId="77777777" w:rsidR="0059381E" w:rsidRPr="00504F7E" w:rsidRDefault="0059381E" w:rsidP="005F200E">
      <w:pPr>
        <w:tabs>
          <w:tab w:val="right" w:leader="dot" w:pos="8640"/>
        </w:tabs>
        <w:spacing w:line="300" w:lineRule="atLeast"/>
        <w:rPr>
          <w:rFonts w:ascii="Times New Roman" w:hAnsi="Times New Roman" w:cs="Times New Roman"/>
          <w:b/>
          <w:i/>
          <w:color w:val="auto"/>
          <w:lang w:val="en-US"/>
        </w:rPr>
      </w:pPr>
    </w:p>
    <w:tbl>
      <w:tblPr>
        <w:tblW w:w="0" w:type="auto"/>
        <w:tblInd w:w="108" w:type="dxa"/>
        <w:tblLook w:val="01E0" w:firstRow="1" w:lastRow="1" w:firstColumn="1" w:lastColumn="1" w:noHBand="0" w:noVBand="0"/>
      </w:tblPr>
      <w:tblGrid>
        <w:gridCol w:w="4659"/>
        <w:gridCol w:w="4304"/>
      </w:tblGrid>
      <w:tr w:rsidR="005F702A" w:rsidRPr="005F702A" w14:paraId="54DC00BC" w14:textId="77777777" w:rsidTr="00F870EB">
        <w:trPr>
          <w:trHeight w:val="330"/>
        </w:trPr>
        <w:tc>
          <w:tcPr>
            <w:tcW w:w="4920" w:type="dxa"/>
            <w:shd w:val="clear" w:color="auto" w:fill="auto"/>
            <w:vAlign w:val="center"/>
          </w:tcPr>
          <w:p w14:paraId="38BA6FDF" w14:textId="7F8556D9" w:rsidR="005F702A" w:rsidRPr="005F702A" w:rsidRDefault="005F702A" w:rsidP="00F870EB">
            <w:pPr>
              <w:rPr>
                <w:rFonts w:ascii="Times New Roman" w:hAnsi="Times New Roman" w:cs="Times New Roman"/>
                <w:b/>
                <w:i/>
                <w:sz w:val="22"/>
                <w:szCs w:val="22"/>
                <w:lang w:val="nl-NL"/>
              </w:rPr>
            </w:pPr>
          </w:p>
        </w:tc>
        <w:tc>
          <w:tcPr>
            <w:tcW w:w="4544" w:type="dxa"/>
            <w:shd w:val="clear" w:color="auto" w:fill="auto"/>
            <w:vAlign w:val="center"/>
          </w:tcPr>
          <w:p w14:paraId="6362802C" w14:textId="64DCA3D0" w:rsidR="005F702A" w:rsidRPr="005F702A" w:rsidRDefault="005F702A" w:rsidP="00F870EB">
            <w:pPr>
              <w:jc w:val="center"/>
              <w:rPr>
                <w:rFonts w:ascii="Times New Roman" w:hAnsi="Times New Roman" w:cs="Times New Roman"/>
                <w:b/>
                <w:sz w:val="28"/>
                <w:szCs w:val="28"/>
                <w:lang w:val="nl-NL"/>
              </w:rPr>
            </w:pPr>
          </w:p>
        </w:tc>
      </w:tr>
      <w:tr w:rsidR="005F702A" w:rsidRPr="005F702A" w14:paraId="067278E5" w14:textId="77777777" w:rsidTr="00F870EB">
        <w:tc>
          <w:tcPr>
            <w:tcW w:w="4920" w:type="dxa"/>
            <w:shd w:val="clear" w:color="auto" w:fill="auto"/>
          </w:tcPr>
          <w:p w14:paraId="18A12513" w14:textId="75FA0839" w:rsidR="005F702A" w:rsidRPr="005F702A" w:rsidRDefault="005F702A" w:rsidP="00F870EB">
            <w:pPr>
              <w:jc w:val="both"/>
              <w:rPr>
                <w:rFonts w:ascii="Times New Roman" w:hAnsi="Times New Roman" w:cs="Times New Roman"/>
                <w:sz w:val="22"/>
                <w:szCs w:val="22"/>
                <w:lang w:val="nl-NL"/>
              </w:rPr>
            </w:pPr>
          </w:p>
        </w:tc>
        <w:tc>
          <w:tcPr>
            <w:tcW w:w="4544" w:type="dxa"/>
            <w:shd w:val="clear" w:color="auto" w:fill="auto"/>
          </w:tcPr>
          <w:p w14:paraId="5B37CAF8" w14:textId="3961BF70" w:rsidR="005F702A" w:rsidRPr="005F702A" w:rsidRDefault="005F702A" w:rsidP="00F870EB">
            <w:pPr>
              <w:jc w:val="center"/>
              <w:rPr>
                <w:rFonts w:ascii="Times New Roman" w:hAnsi="Times New Roman" w:cs="Times New Roman"/>
                <w:b/>
                <w:sz w:val="28"/>
                <w:szCs w:val="28"/>
                <w:lang w:val="nl-NL"/>
              </w:rPr>
            </w:pPr>
          </w:p>
        </w:tc>
      </w:tr>
      <w:tr w:rsidR="005F702A" w:rsidRPr="005F702A" w14:paraId="507434B8" w14:textId="77777777" w:rsidTr="00F870EB">
        <w:tc>
          <w:tcPr>
            <w:tcW w:w="4920" w:type="dxa"/>
            <w:shd w:val="clear" w:color="auto" w:fill="auto"/>
          </w:tcPr>
          <w:p w14:paraId="709492C6" w14:textId="77777777" w:rsidR="005F702A" w:rsidRPr="005F702A" w:rsidRDefault="005F702A" w:rsidP="00F870EB">
            <w:pPr>
              <w:jc w:val="both"/>
              <w:rPr>
                <w:rFonts w:ascii="Times New Roman" w:hAnsi="Times New Roman" w:cs="Times New Roman"/>
                <w:sz w:val="28"/>
                <w:szCs w:val="28"/>
                <w:lang w:val="nl-NL"/>
              </w:rPr>
            </w:pPr>
          </w:p>
        </w:tc>
        <w:tc>
          <w:tcPr>
            <w:tcW w:w="4544" w:type="dxa"/>
            <w:shd w:val="clear" w:color="auto" w:fill="auto"/>
          </w:tcPr>
          <w:p w14:paraId="0ECFAEDE" w14:textId="77777777" w:rsidR="005F702A" w:rsidRPr="005F702A" w:rsidRDefault="005F702A" w:rsidP="00F870EB">
            <w:pPr>
              <w:jc w:val="both"/>
              <w:rPr>
                <w:rFonts w:ascii="Times New Roman" w:hAnsi="Times New Roman" w:cs="Times New Roman"/>
                <w:b/>
                <w:sz w:val="28"/>
                <w:szCs w:val="28"/>
                <w:lang w:val="nl-NL"/>
              </w:rPr>
            </w:pPr>
          </w:p>
        </w:tc>
      </w:tr>
    </w:tbl>
    <w:p w14:paraId="3BA0A9FE" w14:textId="304216CA" w:rsidR="00EF0353" w:rsidRPr="00504F7E" w:rsidRDefault="00EF0353" w:rsidP="00510DB0">
      <w:pPr>
        <w:tabs>
          <w:tab w:val="right" w:leader="dot" w:pos="8931"/>
        </w:tabs>
        <w:spacing w:line="300" w:lineRule="atLeast"/>
        <w:jc w:val="both"/>
        <w:rPr>
          <w:rFonts w:ascii="Times New Roman" w:hAnsi="Times New Roman" w:cs="Times New Roman"/>
          <w:color w:val="auto"/>
          <w:sz w:val="27"/>
          <w:szCs w:val="27"/>
        </w:rPr>
      </w:pPr>
    </w:p>
    <w:sectPr w:rsidR="00EF0353" w:rsidRPr="00504F7E" w:rsidSect="00E138B9">
      <w:headerReference w:type="default" r:id="rId11"/>
      <w:footnotePr>
        <w:numStart w:val="123"/>
      </w:footnotePr>
      <w:pgSz w:w="11906" w:h="16838" w:code="9"/>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F077" w14:textId="77777777" w:rsidR="00532E13" w:rsidRDefault="00532E13">
      <w:pPr>
        <w:rPr>
          <w:rFonts w:cs="Times New Roman"/>
          <w:color w:val="auto"/>
          <w:lang w:eastAsia="en-US"/>
        </w:rPr>
      </w:pPr>
      <w:r>
        <w:rPr>
          <w:rFonts w:cs="Times New Roman"/>
          <w:color w:val="auto"/>
          <w:lang w:eastAsia="en-US"/>
        </w:rPr>
        <w:separator/>
      </w:r>
    </w:p>
  </w:endnote>
  <w:endnote w:type="continuationSeparator" w:id="0">
    <w:p w14:paraId="08691FA4" w14:textId="77777777" w:rsidR="00532E13" w:rsidRDefault="0053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CA8E0" w14:textId="77777777" w:rsidR="00532E13" w:rsidRDefault="00532E13">
      <w:pPr>
        <w:rPr>
          <w:rFonts w:cs="Times New Roman"/>
          <w:color w:val="auto"/>
          <w:lang w:eastAsia="en-US"/>
        </w:rPr>
      </w:pPr>
      <w:r>
        <w:rPr>
          <w:rFonts w:cs="Times New Roman"/>
          <w:color w:val="auto"/>
          <w:lang w:eastAsia="en-US"/>
        </w:rPr>
        <w:separator/>
      </w:r>
    </w:p>
  </w:footnote>
  <w:footnote w:type="continuationSeparator" w:id="0">
    <w:p w14:paraId="3BE4044A" w14:textId="77777777" w:rsidR="00532E13" w:rsidRDefault="00532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21FB" w14:textId="5943E647" w:rsidR="00802E51" w:rsidRPr="00D62871" w:rsidRDefault="00802E5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C87773">
      <w:rPr>
        <w:rFonts w:ascii="Times New Roman" w:hAnsi="Times New Roman"/>
        <w:noProof/>
        <w:sz w:val="28"/>
        <w:szCs w:val="28"/>
      </w:rPr>
      <w:t>3</w:t>
    </w:r>
    <w:r w:rsidRPr="00704F93">
      <w:rPr>
        <w:rFonts w:ascii="Times New Roman" w:hAnsi="Times New Roman"/>
        <w:noProof/>
        <w:sz w:val="28"/>
        <w:szCs w:val="28"/>
      </w:rPr>
      <w:fldChar w:fldCharType="end"/>
    </w:r>
  </w:p>
  <w:p w14:paraId="0EA94BB7" w14:textId="77777777" w:rsidR="00802E51" w:rsidRDefault="00802E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39"/>
  </w:num>
  <w:num w:numId="35">
    <w:abstractNumId w:val="34"/>
  </w:num>
  <w:num w:numId="36">
    <w:abstractNumId w:val="43"/>
  </w:num>
  <w:num w:numId="37">
    <w:abstractNumId w:val="38"/>
  </w:num>
  <w:num w:numId="38">
    <w:abstractNumId w:val="41"/>
  </w:num>
  <w:num w:numId="39">
    <w:abstractNumId w:val="45"/>
  </w:num>
  <w:num w:numId="40">
    <w:abstractNumId w:val="42"/>
  </w:num>
  <w:num w:numId="41">
    <w:abstractNumId w:val="33"/>
  </w:num>
  <w:num w:numId="42">
    <w:abstractNumId w:val="44"/>
  </w:num>
  <w:num w:numId="43">
    <w:abstractNumId w:val="40"/>
  </w:num>
  <w:num w:numId="44">
    <w:abstractNumId w:val="47"/>
  </w:num>
  <w:num w:numId="45">
    <w:abstractNumId w:val="36"/>
  </w:num>
  <w:num w:numId="46">
    <w:abstractNumId w:val="46"/>
  </w:num>
  <w:num w:numId="47">
    <w:abstractNumId w:val="35"/>
  </w:num>
  <w:num w:numId="48">
    <w:abstractNumId w:val="48"/>
  </w:num>
  <w:num w:numId="4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27E9B"/>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828"/>
    <w:rsid w:val="00075A9E"/>
    <w:rsid w:val="0008146D"/>
    <w:rsid w:val="000814A5"/>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2665"/>
    <w:rsid w:val="000C28A5"/>
    <w:rsid w:val="000C4563"/>
    <w:rsid w:val="000C4C2C"/>
    <w:rsid w:val="000D1322"/>
    <w:rsid w:val="000D2925"/>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1942"/>
    <w:rsid w:val="000F2690"/>
    <w:rsid w:val="000F2A2E"/>
    <w:rsid w:val="000F2A9B"/>
    <w:rsid w:val="000F2D67"/>
    <w:rsid w:val="000F4913"/>
    <w:rsid w:val="000F4BE4"/>
    <w:rsid w:val="000F6FB9"/>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3BE8"/>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53F"/>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3219"/>
    <w:rsid w:val="0021518B"/>
    <w:rsid w:val="00221AF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2A9E"/>
    <w:rsid w:val="002661D8"/>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B797F"/>
    <w:rsid w:val="002C2A00"/>
    <w:rsid w:val="002C5D29"/>
    <w:rsid w:val="002C5DD0"/>
    <w:rsid w:val="002C636B"/>
    <w:rsid w:val="002C6B7B"/>
    <w:rsid w:val="002C6E57"/>
    <w:rsid w:val="002C6E6B"/>
    <w:rsid w:val="002C72F0"/>
    <w:rsid w:val="002C79A0"/>
    <w:rsid w:val="002C7ADC"/>
    <w:rsid w:val="002D1990"/>
    <w:rsid w:val="002D1A1E"/>
    <w:rsid w:val="002D30FC"/>
    <w:rsid w:val="002D4427"/>
    <w:rsid w:val="002D452E"/>
    <w:rsid w:val="002D4B06"/>
    <w:rsid w:val="002D5C09"/>
    <w:rsid w:val="002D79D0"/>
    <w:rsid w:val="002E12C2"/>
    <w:rsid w:val="002E33C9"/>
    <w:rsid w:val="002E4704"/>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197"/>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4FD"/>
    <w:rsid w:val="003666D9"/>
    <w:rsid w:val="0036788D"/>
    <w:rsid w:val="0037102F"/>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7C7"/>
    <w:rsid w:val="003A3A90"/>
    <w:rsid w:val="003A3C49"/>
    <w:rsid w:val="003A41DC"/>
    <w:rsid w:val="003A4364"/>
    <w:rsid w:val="003A58E4"/>
    <w:rsid w:val="003A6610"/>
    <w:rsid w:val="003B061C"/>
    <w:rsid w:val="003B2089"/>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1A0"/>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39AB"/>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3392"/>
    <w:rsid w:val="0046341E"/>
    <w:rsid w:val="004646D5"/>
    <w:rsid w:val="004653B7"/>
    <w:rsid w:val="00465B88"/>
    <w:rsid w:val="00466AE5"/>
    <w:rsid w:val="00467092"/>
    <w:rsid w:val="0047195F"/>
    <w:rsid w:val="004739EB"/>
    <w:rsid w:val="004769B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25D"/>
    <w:rsid w:val="004A7915"/>
    <w:rsid w:val="004A798F"/>
    <w:rsid w:val="004A7B38"/>
    <w:rsid w:val="004B0243"/>
    <w:rsid w:val="004B21A7"/>
    <w:rsid w:val="004B2B81"/>
    <w:rsid w:val="004B2D3A"/>
    <w:rsid w:val="004B3C9C"/>
    <w:rsid w:val="004B64DC"/>
    <w:rsid w:val="004B7A9D"/>
    <w:rsid w:val="004C03D9"/>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0DB0"/>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4AF"/>
    <w:rsid w:val="00531BA0"/>
    <w:rsid w:val="00532E13"/>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A15"/>
    <w:rsid w:val="005664D2"/>
    <w:rsid w:val="00566DA8"/>
    <w:rsid w:val="00571792"/>
    <w:rsid w:val="00571E32"/>
    <w:rsid w:val="0057237F"/>
    <w:rsid w:val="00573067"/>
    <w:rsid w:val="0057413F"/>
    <w:rsid w:val="0057477D"/>
    <w:rsid w:val="00582287"/>
    <w:rsid w:val="00582331"/>
    <w:rsid w:val="005858BC"/>
    <w:rsid w:val="0058670E"/>
    <w:rsid w:val="0058709D"/>
    <w:rsid w:val="00587897"/>
    <w:rsid w:val="00587CA4"/>
    <w:rsid w:val="00590EF9"/>
    <w:rsid w:val="0059381E"/>
    <w:rsid w:val="005940DC"/>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457"/>
    <w:rsid w:val="005E0DE9"/>
    <w:rsid w:val="005E1640"/>
    <w:rsid w:val="005E362B"/>
    <w:rsid w:val="005E40FC"/>
    <w:rsid w:val="005E429D"/>
    <w:rsid w:val="005E46FA"/>
    <w:rsid w:val="005E6A64"/>
    <w:rsid w:val="005E79AE"/>
    <w:rsid w:val="005F0055"/>
    <w:rsid w:val="005F02C6"/>
    <w:rsid w:val="005F0BEB"/>
    <w:rsid w:val="005F190D"/>
    <w:rsid w:val="005F200E"/>
    <w:rsid w:val="005F2AF8"/>
    <w:rsid w:val="005F3873"/>
    <w:rsid w:val="005F63A1"/>
    <w:rsid w:val="005F702A"/>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77CB"/>
    <w:rsid w:val="0066149C"/>
    <w:rsid w:val="00661711"/>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0772A"/>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68B8"/>
    <w:rsid w:val="00736A2A"/>
    <w:rsid w:val="00736A2E"/>
    <w:rsid w:val="00736B1A"/>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E630E"/>
    <w:rsid w:val="007F0BC3"/>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0FD"/>
    <w:rsid w:val="00847C43"/>
    <w:rsid w:val="008523AE"/>
    <w:rsid w:val="00852AC5"/>
    <w:rsid w:val="00852B4A"/>
    <w:rsid w:val="00853230"/>
    <w:rsid w:val="008541AA"/>
    <w:rsid w:val="00855C7F"/>
    <w:rsid w:val="00855D65"/>
    <w:rsid w:val="00860903"/>
    <w:rsid w:val="008615E8"/>
    <w:rsid w:val="00861BF2"/>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613B"/>
    <w:rsid w:val="008B615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2FAF"/>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01AD"/>
    <w:rsid w:val="0099118A"/>
    <w:rsid w:val="00991DBF"/>
    <w:rsid w:val="00991F6C"/>
    <w:rsid w:val="00992FA8"/>
    <w:rsid w:val="00992FE9"/>
    <w:rsid w:val="009954D3"/>
    <w:rsid w:val="009A0E7F"/>
    <w:rsid w:val="009A16BA"/>
    <w:rsid w:val="009A255B"/>
    <w:rsid w:val="009A3255"/>
    <w:rsid w:val="009A6CF3"/>
    <w:rsid w:val="009A7F13"/>
    <w:rsid w:val="009B1650"/>
    <w:rsid w:val="009B1B8D"/>
    <w:rsid w:val="009B2D93"/>
    <w:rsid w:val="009B55B4"/>
    <w:rsid w:val="009B566B"/>
    <w:rsid w:val="009B574D"/>
    <w:rsid w:val="009B6211"/>
    <w:rsid w:val="009C413E"/>
    <w:rsid w:val="009C5CAB"/>
    <w:rsid w:val="009D0374"/>
    <w:rsid w:val="009D15EF"/>
    <w:rsid w:val="009D1C1A"/>
    <w:rsid w:val="009D1D27"/>
    <w:rsid w:val="009D4A65"/>
    <w:rsid w:val="009D59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A59"/>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3142B"/>
    <w:rsid w:val="00A3219C"/>
    <w:rsid w:val="00A32593"/>
    <w:rsid w:val="00A3260A"/>
    <w:rsid w:val="00A32B62"/>
    <w:rsid w:val="00A33E6E"/>
    <w:rsid w:val="00A342A7"/>
    <w:rsid w:val="00A347D1"/>
    <w:rsid w:val="00A34A45"/>
    <w:rsid w:val="00A4042E"/>
    <w:rsid w:val="00A40558"/>
    <w:rsid w:val="00A41D19"/>
    <w:rsid w:val="00A44AFB"/>
    <w:rsid w:val="00A470F2"/>
    <w:rsid w:val="00A50153"/>
    <w:rsid w:val="00A503FD"/>
    <w:rsid w:val="00A50676"/>
    <w:rsid w:val="00A508C3"/>
    <w:rsid w:val="00A51BC2"/>
    <w:rsid w:val="00A51E03"/>
    <w:rsid w:val="00A54579"/>
    <w:rsid w:val="00A55123"/>
    <w:rsid w:val="00A55830"/>
    <w:rsid w:val="00A55E01"/>
    <w:rsid w:val="00A567D9"/>
    <w:rsid w:val="00A61CC7"/>
    <w:rsid w:val="00A61CF5"/>
    <w:rsid w:val="00A626A7"/>
    <w:rsid w:val="00A62ABA"/>
    <w:rsid w:val="00A644FE"/>
    <w:rsid w:val="00A657D6"/>
    <w:rsid w:val="00A65870"/>
    <w:rsid w:val="00A70238"/>
    <w:rsid w:val="00A71A81"/>
    <w:rsid w:val="00A73AE6"/>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635F"/>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1AA2"/>
    <w:rsid w:val="00B62236"/>
    <w:rsid w:val="00B62719"/>
    <w:rsid w:val="00B62AAC"/>
    <w:rsid w:val="00B63BFD"/>
    <w:rsid w:val="00B706D0"/>
    <w:rsid w:val="00B71CC1"/>
    <w:rsid w:val="00B7219E"/>
    <w:rsid w:val="00B7256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C1521"/>
    <w:rsid w:val="00BC1798"/>
    <w:rsid w:val="00BC1DA5"/>
    <w:rsid w:val="00BC3790"/>
    <w:rsid w:val="00BC3F4C"/>
    <w:rsid w:val="00BC436B"/>
    <w:rsid w:val="00BC451C"/>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174"/>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1BA6"/>
    <w:rsid w:val="00C434F5"/>
    <w:rsid w:val="00C44627"/>
    <w:rsid w:val="00C44F1D"/>
    <w:rsid w:val="00C4532C"/>
    <w:rsid w:val="00C47BB5"/>
    <w:rsid w:val="00C50B09"/>
    <w:rsid w:val="00C5239D"/>
    <w:rsid w:val="00C52BDD"/>
    <w:rsid w:val="00C52E76"/>
    <w:rsid w:val="00C5386E"/>
    <w:rsid w:val="00C53E17"/>
    <w:rsid w:val="00C5777B"/>
    <w:rsid w:val="00C6009C"/>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87773"/>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D0D91"/>
    <w:rsid w:val="00DD2B88"/>
    <w:rsid w:val="00DD42E5"/>
    <w:rsid w:val="00DD5925"/>
    <w:rsid w:val="00DD629A"/>
    <w:rsid w:val="00DD786D"/>
    <w:rsid w:val="00DD7CBE"/>
    <w:rsid w:val="00DD7CC2"/>
    <w:rsid w:val="00DE1572"/>
    <w:rsid w:val="00DE22CB"/>
    <w:rsid w:val="00DE270E"/>
    <w:rsid w:val="00DE2823"/>
    <w:rsid w:val="00DE28C1"/>
    <w:rsid w:val="00DE3B1D"/>
    <w:rsid w:val="00DE4A09"/>
    <w:rsid w:val="00DE4E24"/>
    <w:rsid w:val="00DF15F1"/>
    <w:rsid w:val="00DF2610"/>
    <w:rsid w:val="00DF2D83"/>
    <w:rsid w:val="00DF329D"/>
    <w:rsid w:val="00DF3CF1"/>
    <w:rsid w:val="00DF5E8A"/>
    <w:rsid w:val="00DF7150"/>
    <w:rsid w:val="00E02BF9"/>
    <w:rsid w:val="00E02FBC"/>
    <w:rsid w:val="00E04D89"/>
    <w:rsid w:val="00E04F79"/>
    <w:rsid w:val="00E050F5"/>
    <w:rsid w:val="00E05396"/>
    <w:rsid w:val="00E10228"/>
    <w:rsid w:val="00E11117"/>
    <w:rsid w:val="00E1254F"/>
    <w:rsid w:val="00E128E0"/>
    <w:rsid w:val="00E12AD8"/>
    <w:rsid w:val="00E130A5"/>
    <w:rsid w:val="00E138B9"/>
    <w:rsid w:val="00E13C56"/>
    <w:rsid w:val="00E14DDF"/>
    <w:rsid w:val="00E15599"/>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30F0"/>
    <w:rsid w:val="00E54D5E"/>
    <w:rsid w:val="00E560BD"/>
    <w:rsid w:val="00E57B3F"/>
    <w:rsid w:val="00E626AA"/>
    <w:rsid w:val="00E62AF9"/>
    <w:rsid w:val="00E63562"/>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953"/>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F38"/>
    <w:rsid w:val="00FB6EB0"/>
    <w:rsid w:val="00FB7090"/>
    <w:rsid w:val="00FB768B"/>
    <w:rsid w:val="00FB7ADE"/>
    <w:rsid w:val="00FC3517"/>
    <w:rsid w:val="00FC368B"/>
    <w:rsid w:val="00FC56D4"/>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844C74-3DBE-479E-957C-92649257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Administrator</cp:lastModifiedBy>
  <cp:revision>50</cp:revision>
  <cp:lastPrinted>2025-03-31T09:25:00Z</cp:lastPrinted>
  <dcterms:created xsi:type="dcterms:W3CDTF">2025-04-03T01:30:00Z</dcterms:created>
  <dcterms:modified xsi:type="dcterms:W3CDTF">2025-11-05T04:16:00Z</dcterms:modified>
</cp:coreProperties>
</file>